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09c12" w14:textId="5509c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17 января 2020 года № 11. Зарегистрировано Департаментом юстиции Актюбинской области 20 января 2020 года № 6753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17 января 2020 года № 11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Актюбинской области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6 июня 2016 года № 241 "Об утверждении регламента государственной услуги "Выписка из государственного реестра туристских маршрутов и троп" (зарегистрированное в Реестре государственной регистрации нормативных правовых актов № 4993, опубликованное 14 июля 2016 года в информационно-правовой системе нормативных правовых актов Республики Казахстан "Әділет").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 августа 2018 года № 352 "О внесении изменений в постановление акимата Актюбинской области от 6 июня 2016 года № 241 "Об утверждении регламента государственной услуги "Выписка из государственного реестра туристских маршрутов и троп" (зарегистрированное в Реестре государственной регистрации нормативных правовых актов № 5941, опубликованное 27 августа 2018 года в Эталонном контрольном банке нормативных правовых актов Республики Казахстан в электронном виде).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11 сентября 2019 года № 353 "О внесении изменения в постановление акимата Актюбинской области от 6 июня 2016 года № 241 "Об утверждении регламента государственной услуги "Выписка из государственного реестра туристских маршрутов и троп" (зарегистрированное в Реестре государственной регистрации нормативных правовых актов № 6379, опубликованное 16 сентября 2019 года в Эталонном контрольном банке нормативных правовых актов Республики Казахстан в электронном виде).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11 сентября 2019 года № 354 "Об утверждении регламентов государственных услуг в сфере туризма" (зарегистрированное в Реестре государственной регистрации нормативных правовых актов № 6385, опубликованное 23 сентября 2019 года в Эталонном контрольном банке нормативных правовых актов Республики Казахстан в электронном виде).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20 ноября 2019 года № 463 "Об утверждении регламентов государственных услуг в сфере предпринимательства" (зарегистрированное в Реестре государственной регистрации нормативных правовых актов № 6482, опубликованное 25 ноября 2019 года в Эталонном контрольном банке нормативных правовых актов Республики Казахстан в электронном виде).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