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af81" w14:textId="1a4a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Щучинска, поселка Бурабай и сельских округов Бурабайского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2020 года № 6С-70/9. Зарегистрировано Департаментом юстиции Акмолинской области 15 января 2021 года № 8315.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Щучинска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601517,4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421054,6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636505,8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Бурабай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110490,9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66332,9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117198,1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Абылайханского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Атамекен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101436,0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96308,7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Веденовского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Зеленоборского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161586,9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146593,9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167583,1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Златопольского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149409,4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139793,4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Катаркольского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181922,0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198386,4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16464,4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Кенесаринского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65477,7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Урумкайского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111880,9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104270,9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Успеноюрьевского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22664,7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сельских округов на 2021 год предусмотрены объемы субвенций, передаваемых из районного бюджета бюджетам сельских округов, в сумме 91109,0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8265,0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13947,0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10678,0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7342,0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7315,0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9370,0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12985,0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8591,0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12616,0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бюджетах на 2021 год предусмотрены бюджетные изъятия, передаваемые в районный бюджет в сумме 385699,0 тысяч тенге, в том числе: из бюджета города Щучинска в сумме 376575,0 тысяч тенге, из бюджета поселка Бурабай 9124,0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2021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110490,9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329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401"/>
        <w:gridCol w:w="1401"/>
        <w:gridCol w:w="5777"/>
        <w:gridCol w:w="2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401"/>
        <w:gridCol w:w="1401"/>
        <w:gridCol w:w="5777"/>
        <w:gridCol w:w="2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Златопльского сельского округа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151484,7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-16464,4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34 в соответствии с решением Бурабайского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7С-10/1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Бурабайского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7С-14/2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413017,0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М.Д. Досанова, Ыбырая Алтынсарина в селе Первомайское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дорог села Зеленый бор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села Карашилик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улице 1 линия в поселке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ул.Советская 12 в поселке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 акима города Щучинск, поселка Бурабай и сельских округов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 в рамках реализации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"Отдел городского хозяйства города Щучинск"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исполнение исполнительных документов, судебных актов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вновь избранного акима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 акима города Щучинск, поселка Бурабай и сельских округов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51644,8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водопроводной станции в селе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оформлению земельного участка на "Устройство футбольного поля и тренажерной площадки в селе Успеноюрьевка"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праздничное оформление (возведение ледовых фигур, МАФ, декаративно-световое оформление города, снежного городка города)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ледовый городок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разработке технической документации на "Средний ремонт внутрипоселковых автомобильных дорог в селе Успеноюрьевка Бурабайского района"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