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49b9" w14:textId="1254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Бурабайского района от 17 мая 2019 года № а-5/194 "Об определении мест для размещения агитационных печатных материалов и предоставлении кандидатам помещений для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29 декабря 2020 года № а-12/504. Зарегистрировано Департаментом юстиции Акмолинской области 30 декабря 2020 года № 8273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акимат Бурабайского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Бурабайского района "Об определении мест для размещения агитационных печатных материалов и предоставлении кандидатам помещений для встреч с избирателями" от 17 мая 2019 года № а-5/194 (зарегистрировано в Реестре государственной регистрации нормативных правовых актов № 7207, опубликовано 31 мая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10982"/>
      </w:tblGrid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Карабауыр, улица Мухтара Ауезова, 2, стенд у здания коммунального государственного учреждения "Начальная школа села Карабауыр отдела образования Бурабайского района";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1"/>
        <w:gridCol w:w="10519"/>
      </w:tblGrid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Обалы, улица М.Д. Досанова, 19, стенд у здания государственного учреждения "Средняя школа села Обалы отдела образования Бурабайского района";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36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0607"/>
      </w:tblGrid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Кордон, улица Лесная, 1 А, стенд у здания коммунального государственного учреждения "Урумкайское учреждение лесного хозяйства Управления природных ресурсов и регулирования природопользования Акмолинской области";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 к вышеуказанному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8"/>
        <w:gridCol w:w="10942"/>
      </w:tblGrid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Карабауыр, улица Мухтара Ауезова, 2, актовый зал коммунального государственного учреждения "Начальная школа села Карабауыр отдела образования Бурабайского района";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10471"/>
      </w:tblGrid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Обалы, улица М.Д. Досанова, 19, актовый зал государственного учреждения "Средняя школа села Обалы отдела образования Бурабайского района";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36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5"/>
        <w:gridCol w:w="10565"/>
      </w:tblGrid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Кордон, улица Лесная, 1 А, актовый зал коммунального государственного учреждения "Урумкайское учреждение лесного хозяйства Управления природных ресурсов и регулирования природопользования Акмолинской области";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А.Муздыбаев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Бурабайская районная 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