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69a2" w14:textId="e8d6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2020 года № 6С-70/10. Зарегистрировано Департаментом юстиции Акмолинской области 29 декабря 2020 года № 8269. Утратило силу решением Бурабайского районного маслихата Акмолинской области от 26 декабря 2023 года № 8С-12/11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8С-12/11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по Бурабайскому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Бурабайскому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18.04.2023 </w:t>
      </w:r>
      <w:r>
        <w:rPr>
          <w:rFonts w:ascii="Times New Roman"/>
          <w:b w:val="false"/>
          <w:i w:val="false"/>
          <w:color w:val="ff0000"/>
          <w:sz w:val="28"/>
        </w:rPr>
        <w:t>№ 8С-2/2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Типовыми правилами оказания социальной помощи, установления размеров и определения перечня отдельных категорий нуждающихся граждан (далее – Типовые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Бурабайского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Бурабайского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2 - внесены изменения на казахском языке, текст на русском языке не меняется, решением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Бурабайского районного маслихата Акмолинской области от 18.04.2023 </w:t>
      </w:r>
      <w:r>
        <w:rPr>
          <w:rFonts w:ascii="Times New Roman"/>
          <w:b w:val="false"/>
          <w:i w:val="false"/>
          <w:color w:val="000000"/>
          <w:sz w:val="28"/>
        </w:rPr>
        <w:t>№ 8С-2/2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установление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периодически (ежемесячно),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войны, единовременно в размере - 1000000 (один миллион) тенге и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ставшие лицами с инвалидностью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единовременно - 1000000 (один миллион) тенге и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юнг, единовременно- 5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единовременно–60000 (шестьдесят)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- 100000 (сто)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единовременно - 12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лицами с инвалидностью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ставшие лицами с инвалидностью вследствие ранения, контузии, увечья либо заболевания, полученных в период ведения боевых действий,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лицами с инвалидностью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единовременно- 5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единовременно- 3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лицам, воспитывающим детей с инвалидностью, единовременно - 2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с инвалидностью или являющимся пенсионерами,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репрессий", единовременно - 2 (два)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при обращении не позднее трех месяцев после ее наступления, без учета среднедушевого дохода единовременно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проходящим специальное лечение в условиях стационара, без учета среднедушевого дохода единовременно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 единовременно - 15(пятнадцать)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по заявлению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и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Казахстанот 6 мая 2020 года "О ветеранах" на санаторно-курортное лечение в денежном выражении (возмещение затрат на санаторно-курортное лечение в пределах Республики Казахстан единовременно в размере стоимости путевки, но не более 50 (пятидесяти) месячных расчетных показателей).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 предоставляемой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Бурабайского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Бурабайского районного маслихата, признанных утратившими силу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25 января 2019 года № 6С-38/6 (зарегистрировано в Реестре государственной регистрации нормативных правовых актов № 7059, опубликовано 4 февраля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25 января 2019 года № 6С-38/6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29 мая 2019 года № 6С-43/10 (зарегистрировано в Реестре государственной регистрации нормативных правовых актов № 7220, опубликовано 6 июня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и дополнения в решение Бурабайского районного маслихата от 25 января 2019 года № 6С-38/6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4 сентября 2019 года № 6С-46/5 (зарегистрировано в Реестре государственной регистрации нормативных правовых актов № 7371, опубликовано 11 сентября 2019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и дополнений в решение Бурабайского районного маслихата от 25 января 2019 года № 6С-38/6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15 мая 2020 года № 6С-60/7 (зарегистрировано в Реестре государственной регистрации нормативных правовых актов № 7858, опубликовано 20 мая 2020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