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4b64" w14:textId="dfd4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ноября 2020 года № 6С-68/1. Зарегистрировано Департаментом юстиции Акмолинской области 30 ноября 2020 года № 8191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15728977,0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2548201,2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13006312,0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19478155,6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79819,3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-3862872,9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3862872,9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120975,9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LXVІІІ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15728977,0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13006312,0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19478155,6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7866521,2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7156177,5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4396651,5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2490409,9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2490409,9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1790710,9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-3862872,9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537179,5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текущего ремонта объектов водоснабжения в селе Карашилик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поселка Бурабай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