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5be6e" w14:textId="f65be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проведения мирных собраний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27 октября 2020 года № 6С-67/8. Зарегистрировано Департаментом юстиции Акмолинской области 28 октября 2020 года № 8098.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Бурабайского районного маслихата Акмолинской области от 13.09.2022 </w:t>
      </w:r>
      <w:r>
        <w:rPr>
          <w:rFonts w:ascii="Times New Roman"/>
          <w:b w:val="false"/>
          <w:i w:val="false"/>
          <w:color w:val="ff0000"/>
          <w:sz w:val="28"/>
        </w:rPr>
        <w:t>№ 7С-27/1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границы прилегающих территорий, в которых запрещено проведение пикетирования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LXVІІ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(внеочередной)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Бурабайского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К.Умуртаева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Бурабайского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мирных собраний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Бурабайского районного маслихата Акмолинской области от 13.09.2022 </w:t>
      </w:r>
      <w:r>
        <w:rPr>
          <w:rFonts w:ascii="Times New Roman"/>
          <w:b w:val="false"/>
          <w:i w:val="false"/>
          <w:color w:val="ff0000"/>
          <w:sz w:val="28"/>
        </w:rPr>
        <w:t>№ 7С-27/1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решением Бурабайского районного маслихата Акмолинской области от 20.06.2024 </w:t>
      </w:r>
      <w:r>
        <w:rPr>
          <w:rFonts w:ascii="Times New Roman"/>
          <w:b w:val="false"/>
          <w:i w:val="false"/>
          <w:color w:val="ff0000"/>
          <w:sz w:val="28"/>
        </w:rPr>
        <w:t>№ 8С-17/14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места для организации и проведения мирных собраний в Бурабайском районе: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Центральная городская площадь города Щучинска, расположенная по улице Абылайхана.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Площадь города Щучинска, расположенная по улице Бауыржан Момышұлы.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Маршрут следования для проведения мирных собраний в городе Щучинске: улица Абылайхана города Щучинска от пересечения с улицей Тургайская до пересечения с улицей Байтерек.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Центральная площадь поселка Бурабай, расположенная по улице Кенесары.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Маршрут следования для проведения мирных собраний в поселке Бурабай: с 4 линии до улицы Алимусиных.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Центральная площадь села Кызылагаш, расположенная по улице Мектеп.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Маршрут следования для проведения мирных собраний в Абылайханском сельском округе: с центральной площади села Кызылагаш по улице Мектеп до мечети.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Центральная площадь села Веденовка, расположенная по улице Октябрьская.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Маршрут следования для проведения мирных собраний в Веденовском сельском округе: с центральной площади села Веденовка до врачебной амбулатории по улице Октябрьская.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Центральная площадь села Златополье, расположенная по улице Центральная.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Маршрут следования для проведения мирных собраний в Златопольском сельском округе: с центральной площади села Златополье до отделения Акционерного общества "Казпочта" по улице Центральная.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Площадь перед Домом культуры села Зеленый Бор, расположенная по улице Цоя.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Маршрут следования для проведения мирных собраний в Зеленоборском сельском округе: с Дома культуры села Зеленый Бор до спортивного комплекса по улице Цоя.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Центральная площадь села Катарколь, расположенная по улице Ленина.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Маршрут следования для проведения мирных собраний в Катаркольском сельском округе: с центральной площади села Катарколь до магазина "Пингвин" по улице Ленина.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Центральная площадь села Кенесары, расположенная по улице Ташенева.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Маршрут следования для проведения мирных собраний в Кенесаринском сельском округе: с центральной площади села Кенесары до магазина "Дастархан" по улице Ташенева.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Центральная площадь аула Атамекен, расположенная по улице Школьная.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Маршрут следования для проведения мирных собраний в сельском округе Атамекен: с центральной площади аула Атамекен до врачебной амбулатории по улице Школьная.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Центральная площадь села Урумкай, расположенная по улице Ленина.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Маршрут следования для проведения мирных собраний в Урумкайском сельском округе: с центральной площади села Урумкай до магазина "Камилла" по улице Ленина.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Центральная площадь села Успеноюрьевка, расположенная по улице Мира.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Маршрут следования для проведения мирных собраний в Успеноюрьевском сельском округе: с центральной площади села Успеноюрьевка до средней школы по улице Мира.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6С-67/8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Бурабайского районного маслихата Акмолинской области от 13.09.2022 </w:t>
      </w:r>
      <w:r>
        <w:rPr>
          <w:rFonts w:ascii="Times New Roman"/>
          <w:b w:val="false"/>
          <w:i w:val="false"/>
          <w:color w:val="ff0000"/>
          <w:sz w:val="28"/>
        </w:rPr>
        <w:t>№ 7С-27/1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решением Бурабайского районного маслихата Акмолинской области от 20.06.2024 </w:t>
      </w:r>
      <w:r>
        <w:rPr>
          <w:rFonts w:ascii="Times New Roman"/>
          <w:b w:val="false"/>
          <w:i w:val="false"/>
          <w:color w:val="ff0000"/>
          <w:sz w:val="28"/>
        </w:rPr>
        <w:t>№ 8С-17/14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Бурабайском районе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организации и проведения мирных собраний в Республике Казахстан" (далее – Закон).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Специализированные места используются с соблюдением санитарных норм и правил пожарной безопасности. Допускается проведение мирных собраний в случае отсутствия информации о проведении в специализированных местах других запланированных официальных, культурных, зрелищных культурно-массовых, физкультурно-оздоровительных, спортивных и иных мероприятий, осуществлении строительно-монтажных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 не установлено иное.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Нормы предельной заполняемости специализированных мест для организации и проведения мирных собраний в Бурабайском районе: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центральная городская площадь города Щучинска, расположенная по улице Абылайхана,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площадь города Щучинска, расположенная по улице Бауыржан Момышұлы, норма предельной заполняемости 30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маршрут следования для проведения мирных собраний в городе Щучинск: улица Абылайхана города Щучинска от пересечения с улицей Тургайская до пересечения с улицей Байтерек,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Центральная площадь поселка Бурабай, расположенная по улице Кенесары,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Маршрут следования для проведения мирных собраний в поселке Бурабай: с 4 линии до улицы Алимусиных, норма предельной заполняемости 30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Центральная площадь села Кызылагаш, расположенная по улице Мектеп,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Маршрут следования для проведения мирных собраний в Абылайханском сельский округе: с центральной площади села Кызылагаш по улице Мектеп до мечети, норма предельной заполняемости 30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Центральная площадь села Веденовка, расположенная по улице Октябрьская,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Маршрут следования для проведения мирных собраний в Веденовском сельском округе: с центральной площади села Веденовка до врачебной амбулатории по улице Октябрьской, норма предельной заполняемости 30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Центральная площадь села Златополье, расположенная по улице Центральная,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Маршрут следования для проведения мирных собраний в Златопольском сельском округе: с центральной площади села Златополье до отделения Акционерного общества "Казпочта" по улице Центральная, норма предельной заполняемости 30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Площадь перед Домом культуры села Зеленый Бор, расположенная по улице Цоя,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Маршрут следования для проведения мирных собраний в Зеленоборском сельском округе: с Дома культуры села Зеленый Бор до спортивного комплекса по улице Цоя, норма предельной заполняемости 30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Центральная площадь села Катарколь, расположенная по улице Ленина,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Маршрут следования для проведения мирных собраний в Катаркольском сельском округе: с центральной площади села Катарколь до магазина "Пингвин" по улице Ленина, норма предельной заполняемости 30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Центральная площадь села Кенесары, расположенная по улице Ташенева,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Маршрут следования для проведения мирных собраний в Кенесаринском сельском округе: с центральной площади села Кенесары до магазина "Дастархан" по улице Ташенева, норма предельной заполняемости 30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Центральная площадь аула Атамекен, расположенная по улице Школьная,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Маршрут следования для проведения мирных собраний в сельском округе Атамекен: с центральной площади аула Атамекен до врачебной амбулатории по улице Школьная, норма предельной заполняемости 30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Центральная площадь села Урумкай, расположенная по улице Ленина,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Маршрут следования для проведения мирных собраний в Урумкайском сельском округе: с центральной площади села Урумкай до магазина "Камилла" по улице Ленина, норма предельной заполняемости 30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Центральная площадь села Успеноюрьевка, расположенная по улице Мира,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Маршрут следования для проведения мирных собраний в Успеноюрьевском сельском округе: с центральной площади села Успеноюрьевка до средней школы по улице Мира, норма предельной заполняемости 30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установление юрт, палаток, иных сооружений в специализированных местах для организации и проведения мирных собраний без согласия местного исполнительного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Минимальное допустимое расстояние между лицами, принимающими участие в мирном собрании, кроме пикетирования, составляет не менее 2 метров, в целях сохранения социальной дистанции.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Минимальное допустимое расстояние между лицами, осуществляющими пикетирование, проводимое одним участником, составляет не менее 100 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Мирные собрания не могут начинаться ранее 9 часов и заканчиваться позднее 20 часов по местному времени Бурабайского района в день проведения мирных собраний.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6С-67/8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Бурабайского районного маслихата Акмолинской области от 13.09.2022 </w:t>
      </w:r>
      <w:r>
        <w:rPr>
          <w:rFonts w:ascii="Times New Roman"/>
          <w:b w:val="false"/>
          <w:i w:val="false"/>
          <w:color w:val="ff0000"/>
          <w:sz w:val="28"/>
        </w:rPr>
        <w:t>№ 7С-27/1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Бурабайского района не допускается проведение пикетирования ближе 400 метров от границы прилегающих территорий: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