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a063" w14:textId="cb9a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9 декабря 2016 года № 6С-9/2 "Об утверждении Правил выдачи служебного удостоверения государственного учреждения "Аппарат Бурабайского районного маслихата" и его описание"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22 июня 2020 года № 6С-61/2. Зарегистрировано Департаментом юстиции Акмолинской области 25 июня 2020 года № 7917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9 декабря 2016 года № 6С-9/2 "Об утверждении Правил выдачи служебного удостоверения государственного учреждения "Аппарат Бурабайского районного маслихата" и его описание" (зарегистрировано в Реестре государственной регистрации нормативных правовых актов № 5670, опубликовано 12 января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LXІ 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