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0f7d4" w14:textId="9b0f7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24 декабря 2019 года № 6С-52/1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20 апреля 2020 года № 6С-58/1. Зарегистрировано Департаментом юстиции Акмолинской области 20 апреля 2020 года № 7829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Бурабайский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районном бюджете на 2020-2022 годы" от 24 декабря 2019 года № 6С-52/1 (зарегистрировано в Реестре государственной регистрации нормативных правовых актов № 7611, опубликовано 8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годы, согласно приложениям 1, 2 и 3 к настоящему решению,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15660378,3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2839130,0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24844,0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116600,0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12679804,3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19591085,8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519341,0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538726,0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19385,0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- 4450048,5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4450048,5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LVІІІ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(внеочередной)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Бурабайского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Бурабайского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6С-58/1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6С-52/1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862"/>
        <w:gridCol w:w="556"/>
        <w:gridCol w:w="7150"/>
        <w:gridCol w:w="31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15660378,3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2839130,0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1647934,0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1647934,0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940566,0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940566,0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202741,0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нефтянного сектора и в Фонд компенсации потерпевшим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12679804,3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151544,5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151544,5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12528259,8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12528259,8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1304"/>
        <w:gridCol w:w="1304"/>
        <w:gridCol w:w="5199"/>
        <w:gridCol w:w="35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19591085,8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263199,1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113270,0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15863,1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15863,1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7693921,3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7693921,3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5332602,3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871516,0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1116718,0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576479,1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569496,1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69071,1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129452,0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7245801,3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4672930,0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840039,0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3753270,0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2572871,3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24091,2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бесперебойного теплоснабжения малых городов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1024145,6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в водоотведения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592024,0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510808,2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230202,3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699462,9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434015,0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321407,0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203058,0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188058,0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по делам религии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23916,9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84932,8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25821,8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18321,8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45100,2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32227,2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12226,2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2609737,9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2609737,9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350277,0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211101,0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1928149,0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78917,9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200131,7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165198,0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165198,0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29058,7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132904,5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132904,5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132904,5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131911,0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519341,0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538726,0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538726,0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43741,5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43741,5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494984,5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494984,5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для финансирования мер в рамках Дорожной карты занятости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494984,5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-4450048,5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4450048,5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6С-58/1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6С-52/1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2020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4"/>
        <w:gridCol w:w="3846"/>
      </w:tblGrid>
      <w:tr>
        <w:trPr>
          <w:trHeight w:val="30" w:hRule="atLeast"/>
        </w:trPr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12717592,6</w:t>
            </w:r>
          </w:p>
        </w:tc>
      </w:tr>
      <w:tr>
        <w:trPr>
          <w:trHeight w:val="30" w:hRule="atLeast"/>
        </w:trPr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трансфертов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8402294,8</w:t>
            </w:r>
          </w:p>
        </w:tc>
      </w:tr>
      <w:tr>
        <w:trPr>
          <w:trHeight w:val="30" w:hRule="atLeast"/>
        </w:trPr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3298368,1</w:t>
            </w:r>
          </w:p>
        </w:tc>
      </w:tr>
      <w:tr>
        <w:trPr>
          <w:trHeight w:val="30" w:hRule="atLeast"/>
        </w:trPr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единой информационной площадки учета исполнения бюджета 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1392833,3</w:t>
            </w:r>
          </w:p>
        </w:tc>
      </w:tr>
      <w:tr>
        <w:trPr>
          <w:trHeight w:val="30" w:hRule="atLeast"/>
        </w:trPr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80621,0</w:t>
            </w:r>
          </w:p>
        </w:tc>
      </w:tr>
      <w:tr>
        <w:trPr>
          <w:trHeight w:val="30" w:hRule="atLeast"/>
        </w:trPr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6345,0</w:t>
            </w:r>
          </w:p>
        </w:tc>
      </w:tr>
      <w:tr>
        <w:trPr>
          <w:trHeight w:val="30" w:hRule="atLeast"/>
        </w:trPr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апробирование подушевого финансирования организаций среднего образования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56846,3</w:t>
            </w:r>
          </w:p>
        </w:tc>
      </w:tr>
      <w:tr>
        <w:trPr>
          <w:trHeight w:val="30" w:hRule="atLeast"/>
        </w:trPr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282598,0</w:t>
            </w:r>
          </w:p>
        </w:tc>
      </w:tr>
      <w:tr>
        <w:trPr>
          <w:trHeight w:val="30" w:hRule="atLeast"/>
        </w:trPr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228990,0</w:t>
            </w:r>
          </w:p>
        </w:tc>
      </w:tr>
      <w:tr>
        <w:trPr>
          <w:trHeight w:val="30" w:hRule="atLeast"/>
        </w:trPr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IT классов в школах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7448,0</w:t>
            </w:r>
          </w:p>
        </w:tc>
      </w:tr>
      <w:tr>
        <w:trPr>
          <w:trHeight w:val="30" w:hRule="atLeast"/>
        </w:trPr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школ из малообеспеченных семей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26713,0</w:t>
            </w:r>
          </w:p>
        </w:tc>
      </w:tr>
      <w:tr>
        <w:trPr>
          <w:trHeight w:val="30" w:hRule="atLeast"/>
        </w:trPr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горячим питанием учащихся 1 классов 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40422,0</w:t>
            </w:r>
          </w:p>
        </w:tc>
      </w:tr>
      <w:tr>
        <w:trPr>
          <w:trHeight w:val="30" w:hRule="atLeast"/>
        </w:trPr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24385,0</w:t>
            </w:r>
          </w:p>
        </w:tc>
      </w:tr>
      <w:tr>
        <w:trPr>
          <w:trHeight w:val="30" w:hRule="atLeast"/>
        </w:trPr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4594,0</w:t>
            </w:r>
          </w:p>
        </w:tc>
      </w:tr>
      <w:tr>
        <w:trPr>
          <w:trHeight w:val="30" w:hRule="atLeast"/>
        </w:trPr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компьютеров для школ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26080,0</w:t>
            </w:r>
          </w:p>
        </w:tc>
      </w:tr>
      <w:tr>
        <w:trPr>
          <w:trHeight w:val="30" w:hRule="atLeast"/>
        </w:trPr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школьных автобусов для объектов образования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13065,0</w:t>
            </w:r>
          </w:p>
        </w:tc>
      </w:tr>
      <w:tr>
        <w:trPr>
          <w:trHeight w:val="30" w:hRule="atLeast"/>
        </w:trPr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кабинетов робототехники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7745,0</w:t>
            </w:r>
          </w:p>
        </w:tc>
      </w:tr>
      <w:tr>
        <w:trPr>
          <w:trHeight w:val="30" w:hRule="atLeast"/>
        </w:trPr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ресурсных центров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11025,0</w:t>
            </w:r>
          </w:p>
        </w:tc>
      </w:tr>
      <w:tr>
        <w:trPr>
          <w:trHeight w:val="30" w:hRule="atLeast"/>
        </w:trPr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дошкольного образования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5928,0</w:t>
            </w:r>
          </w:p>
        </w:tc>
      </w:tr>
      <w:tr>
        <w:trPr>
          <w:trHeight w:val="30" w:hRule="atLeast"/>
        </w:trPr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за работу в условиях обновленного содержания образования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522680,0</w:t>
            </w:r>
          </w:p>
        </w:tc>
      </w:tr>
      <w:tr>
        <w:trPr>
          <w:trHeight w:val="30" w:hRule="atLeast"/>
        </w:trPr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размеров должностных окладов педагогов-психологов школ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5325,0</w:t>
            </w:r>
          </w:p>
        </w:tc>
      </w:tr>
      <w:tr>
        <w:trPr>
          <w:trHeight w:val="30" w:hRule="atLeast"/>
        </w:trPr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преподавание на английском языке предметов естественно-математического направления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5456,0</w:t>
            </w:r>
          </w:p>
        </w:tc>
      </w:tr>
      <w:tr>
        <w:trPr>
          <w:trHeight w:val="30" w:hRule="atLeast"/>
        </w:trPr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со степенью магистра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7736,0</w:t>
            </w:r>
          </w:p>
        </w:tc>
      </w:tr>
      <w:tr>
        <w:trPr>
          <w:trHeight w:val="30" w:hRule="atLeast"/>
        </w:trPr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доплаты учителям за наставничество молодым учителям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3522,0</w:t>
            </w:r>
          </w:p>
        </w:tc>
      </w:tr>
      <w:tr>
        <w:trPr>
          <w:trHeight w:val="30" w:hRule="atLeast"/>
        </w:trPr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классное руководство работникам организаций начального, основного и общего среднего образования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8759,0</w:t>
            </w:r>
          </w:p>
        </w:tc>
      </w:tr>
      <w:tr>
        <w:trPr>
          <w:trHeight w:val="30" w:hRule="atLeast"/>
        </w:trPr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проверку тетрадей и письменных работ работникам начального, основного и общего среднего образования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5455,0</w:t>
            </w:r>
          </w:p>
        </w:tc>
      </w:tr>
      <w:tr>
        <w:trPr>
          <w:trHeight w:val="30" w:hRule="atLeast"/>
        </w:trPr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среднего образования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11095,0</w:t>
            </w:r>
          </w:p>
        </w:tc>
      </w:tr>
      <w:tr>
        <w:trPr>
          <w:trHeight w:val="30" w:hRule="atLeast"/>
        </w:trPr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284774,1</w:t>
            </w:r>
          </w:p>
        </w:tc>
      </w:tr>
      <w:tr>
        <w:trPr>
          <w:trHeight w:val="30" w:hRule="atLeast"/>
        </w:trPr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помощи, в том числе: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86038,0</w:t>
            </w:r>
          </w:p>
        </w:tc>
      </w:tr>
      <w:tr>
        <w:trPr>
          <w:trHeight w:val="30" w:hRule="atLeast"/>
        </w:trPr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68688,0</w:t>
            </w:r>
          </w:p>
        </w:tc>
      </w:tr>
      <w:tr>
        <w:trPr>
          <w:trHeight w:val="30" w:hRule="atLeast"/>
        </w:trPr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 детям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17350,0</w:t>
            </w:r>
          </w:p>
        </w:tc>
      </w:tr>
      <w:tr>
        <w:trPr>
          <w:trHeight w:val="30" w:hRule="atLeast"/>
        </w:trPr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29564,0</w:t>
            </w:r>
          </w:p>
        </w:tc>
      </w:tr>
      <w:tr>
        <w:trPr>
          <w:trHeight w:val="30" w:hRule="atLeast"/>
        </w:trPr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17195,0</w:t>
            </w:r>
          </w:p>
        </w:tc>
      </w:tr>
      <w:tr>
        <w:trPr>
          <w:trHeight w:val="30" w:hRule="atLeast"/>
        </w:trPr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специалиста жестового языка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5073,0</w:t>
            </w:r>
          </w:p>
        </w:tc>
      </w:tr>
      <w:tr>
        <w:trPr>
          <w:trHeight w:val="30" w:hRule="atLeast"/>
        </w:trPr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расширение перечня технических вспомогательных (компенсаторных) средств 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6325,0</w:t>
            </w:r>
          </w:p>
        </w:tc>
      </w:tr>
      <w:tr>
        <w:trPr>
          <w:trHeight w:val="30" w:hRule="atLeast"/>
        </w:trPr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34876,1</w:t>
            </w:r>
          </w:p>
        </w:tc>
      </w:tr>
      <w:tr>
        <w:trPr>
          <w:trHeight w:val="30" w:hRule="atLeast"/>
        </w:trPr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21271,0</w:t>
            </w:r>
          </w:p>
        </w:tc>
      </w:tr>
      <w:tr>
        <w:trPr>
          <w:trHeight w:val="30" w:hRule="atLeast"/>
        </w:trPr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РК и работодателям, оказывающим содействие в переселении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1675,1</w:t>
            </w:r>
          </w:p>
        </w:tc>
      </w:tr>
      <w:tr>
        <w:trPr>
          <w:trHeight w:val="30" w:hRule="atLeast"/>
        </w:trPr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11930,0</w:t>
            </w:r>
          </w:p>
        </w:tc>
      </w:tr>
      <w:tr>
        <w:trPr>
          <w:trHeight w:val="30" w:hRule="atLeast"/>
        </w:trPr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26660,0</w:t>
            </w:r>
          </w:p>
        </w:tc>
      </w:tr>
      <w:tr>
        <w:trPr>
          <w:trHeight w:val="30" w:hRule="atLeast"/>
        </w:trPr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11745,0</w:t>
            </w:r>
          </w:p>
        </w:tc>
      </w:tr>
      <w:tr>
        <w:trPr>
          <w:trHeight w:val="30" w:hRule="atLeast"/>
        </w:trPr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2872,0</w:t>
            </w:r>
          </w:p>
        </w:tc>
      </w:tr>
      <w:tr>
        <w:trPr>
          <w:trHeight w:val="30" w:hRule="atLeast"/>
        </w:trPr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многодетных матерей и детей из многодетных семей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7248,0</w:t>
            </w:r>
          </w:p>
        </w:tc>
      </w:tr>
      <w:tr>
        <w:trPr>
          <w:trHeight w:val="30" w:hRule="atLeast"/>
        </w:trPr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на развитие служб "Инватакси"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28057,0</w:t>
            </w:r>
          </w:p>
        </w:tc>
      </w:tr>
      <w:tr>
        <w:trPr>
          <w:trHeight w:val="30" w:hRule="atLeast"/>
        </w:trPr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 75-летию Победы в Великой Отечественной войне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19721,0</w:t>
            </w:r>
          </w:p>
        </w:tc>
      </w:tr>
      <w:tr>
        <w:trPr>
          <w:trHeight w:val="30" w:hRule="atLeast"/>
        </w:trPr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139469,0</w:t>
            </w:r>
          </w:p>
        </w:tc>
      </w:tr>
      <w:tr>
        <w:trPr>
          <w:trHeight w:val="30" w:hRule="atLeast"/>
        </w:trPr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28245,0</w:t>
            </w:r>
          </w:p>
        </w:tc>
      </w:tr>
      <w:tr>
        <w:trPr>
          <w:trHeight w:val="30" w:hRule="atLeast"/>
        </w:trPr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ДК "Окжетпес" Бурабайского района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материально технической базы для дома культуры села Окжетпес Бурабайского района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11224,0</w:t>
            </w:r>
          </w:p>
        </w:tc>
      </w:tr>
      <w:tr>
        <w:trPr>
          <w:trHeight w:val="30" w:hRule="atLeast"/>
        </w:trPr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1018165,9</w:t>
            </w:r>
          </w:p>
        </w:tc>
      </w:tr>
      <w:tr>
        <w:trPr>
          <w:trHeight w:val="30" w:hRule="atLeast"/>
        </w:trPr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инфраструктуры, Капитальный ремонт автомобильной дороги "Бурабай-Катарколь" км 0-20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211101,0</w:t>
            </w:r>
          </w:p>
        </w:tc>
      </w:tr>
      <w:tr>
        <w:trPr>
          <w:trHeight w:val="30" w:hRule="atLeast"/>
        </w:trPr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улиц города Щучинска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428147,0</w:t>
            </w:r>
          </w:p>
        </w:tc>
      </w:tr>
      <w:tr>
        <w:trPr>
          <w:trHeight w:val="30" w:hRule="atLeast"/>
        </w:trPr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в поселке Бурабай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71917,9</w:t>
            </w:r>
          </w:p>
        </w:tc>
      </w:tr>
      <w:tr>
        <w:trPr>
          <w:trHeight w:val="30" w:hRule="atLeast"/>
        </w:trPr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с асфальтобетонным покрытием внутрипоселковых дорог (4,3 км) в селе Кызылагаш Бурабайского района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автомобильной дороги Зеленый бор-Мадениет (27 км) 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442425,8</w:t>
            </w:r>
          </w:p>
        </w:tc>
      </w:tr>
      <w:tr>
        <w:trPr>
          <w:trHeight w:val="30" w:hRule="atLeast"/>
        </w:trPr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и недвижимого имущества для государственных надобностей 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20022,5</w:t>
            </w:r>
          </w:p>
        </w:tc>
      </w:tr>
      <w:tr>
        <w:trPr>
          <w:trHeight w:val="30" w:hRule="atLeast"/>
        </w:trPr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города Щучинска 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162901,0</w:t>
            </w:r>
          </w:p>
        </w:tc>
      </w:tr>
      <w:tr>
        <w:trPr>
          <w:trHeight w:val="30" w:hRule="atLeast"/>
        </w:trPr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завершение отопительного сезона теплоснабжающим предприятиям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поселка Бурабай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поселка Бурабай и села Окжетпес 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209502,3</w:t>
            </w:r>
          </w:p>
        </w:tc>
      </w:tr>
      <w:tr>
        <w:trPr>
          <w:trHeight w:val="30" w:hRule="atLeast"/>
        </w:trPr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Корректировка ПДП на площади 50 га в поселке Бурабай 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5103926,7</w:t>
            </w:r>
          </w:p>
        </w:tc>
      </w:tr>
      <w:tr>
        <w:trPr>
          <w:trHeight w:val="30" w:hRule="atLeast"/>
        </w:trPr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4748889,7</w:t>
            </w:r>
          </w:p>
        </w:tc>
      </w:tr>
      <w:tr>
        <w:trPr>
          <w:trHeight w:val="30" w:hRule="atLeast"/>
        </w:trPr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водопроводов детских оздоровительных центров, расположенных в районе озера Катарколь Бурабайского района Акмолинской области 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814034,0</w:t>
            </w:r>
          </w:p>
        </w:tc>
      </w:tr>
      <w:tr>
        <w:trPr>
          <w:trHeight w:val="30" w:hRule="atLeast"/>
        </w:trPr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строительство магистральных водопроводных сетей (4-ой очереди) города Щучинска Бурабайского района Акмолинской области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849083,0</w:t>
            </w:r>
          </w:p>
        </w:tc>
      </w:tr>
      <w:tr>
        <w:trPr>
          <w:trHeight w:val="30" w:hRule="atLeast"/>
        </w:trPr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внутриквартальных канализационных сетей города Щучинска Бурабайского района Акмолинской области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1686321,0</w:t>
            </w:r>
          </w:p>
        </w:tc>
      </w:tr>
      <w:tr>
        <w:trPr>
          <w:trHeight w:val="30" w:hRule="atLeast"/>
        </w:trPr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внутриквартальных водопроводных сетей города Щучинска (4 очередь), (93,08 км)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42338,0</w:t>
            </w:r>
          </w:p>
        </w:tc>
      </w:tr>
      <w:tr>
        <w:trPr>
          <w:trHeight w:val="30" w:hRule="atLeast"/>
        </w:trPr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Катаркольского канализационного коллектора Бурабайского района Акмолинской области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132831,0</w:t>
            </w:r>
          </w:p>
        </w:tc>
      </w:tr>
      <w:tr>
        <w:trPr>
          <w:trHeight w:val="30" w:hRule="atLeast"/>
        </w:trPr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водоотведения (ІІІ очередь) коллектор и канализационные насосные станции в поселке Бурабай Бурабайского района Акмолинской области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95845,0</w:t>
            </w:r>
          </w:p>
        </w:tc>
      </w:tr>
      <w:tr>
        <w:trPr>
          <w:trHeight w:val="30" w:hRule="atLeast"/>
        </w:trPr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очистных сооружений поселка Бурабай Бурабайского района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132818,0</w:t>
            </w:r>
          </w:p>
        </w:tc>
      </w:tr>
      <w:tr>
        <w:trPr>
          <w:trHeight w:val="30" w:hRule="atLeast"/>
        </w:trPr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уличного освещения в городе Щучинске по улице Сакена Сейфуллина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уличного освещения в городе Щучинск по улицам Амангельды, Шоссейная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6715,0</w:t>
            </w:r>
          </w:p>
        </w:tc>
      </w:tr>
      <w:tr>
        <w:trPr>
          <w:trHeight w:val="30" w:hRule="atLeast"/>
        </w:trPr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уличного освещения в городе Щучинске по улицам Мичурина, Морозова, Уалиханова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4838,0</w:t>
            </w:r>
          </w:p>
        </w:tc>
      </w:tr>
      <w:tr>
        <w:trPr>
          <w:trHeight w:val="30" w:hRule="atLeast"/>
        </w:trPr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уличного освещения в городе Щучинске по улицам Трудовая, Коммунистическая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6508,0</w:t>
            </w:r>
          </w:p>
        </w:tc>
      </w:tr>
      <w:tr>
        <w:trPr>
          <w:trHeight w:val="30" w:hRule="atLeast"/>
        </w:trPr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кровли (замена совмещенной кровли на чердачную) ГУ "СШ им.Абылайхана" в селе Казылагаш Бурабайского района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7097,7</w:t>
            </w:r>
          </w:p>
        </w:tc>
      </w:tr>
      <w:tr>
        <w:trPr>
          <w:trHeight w:val="30" w:hRule="atLeast"/>
        </w:trPr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водопроводных сетей в микрорайоне "Заречный" города Щучинска Бурабайского района Акмолинской области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444143,0</w:t>
            </w:r>
          </w:p>
        </w:tc>
      </w:tr>
      <w:tr>
        <w:trPr>
          <w:trHeight w:val="30" w:hRule="atLeast"/>
        </w:trPr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участкам индивидуального жилищного строительства села Зеленый Бор Бурабайского района Акмолинской области. Водопровод.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366696,0</w:t>
            </w:r>
          </w:p>
        </w:tc>
      </w:tr>
      <w:tr>
        <w:trPr>
          <w:trHeight w:val="30" w:hRule="atLeast"/>
        </w:trPr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сетей и благоустройство к пятиэтажному 45-ти квартирному жилому дому по адресу: Акмолинская область, город Щучинск, улица Ботаническая, участок № 8Д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15191,0</w:t>
            </w:r>
          </w:p>
        </w:tc>
      </w:tr>
      <w:tr>
        <w:trPr>
          <w:trHeight w:val="30" w:hRule="atLeast"/>
        </w:trPr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кровли (замена совмещенной кровли на чердачную) ДК "Окжетпес" в селе Окжетпес Бурабайского района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94029,0</w:t>
            </w:r>
          </w:p>
        </w:tc>
      </w:tr>
      <w:tr>
        <w:trPr>
          <w:trHeight w:val="30" w:hRule="atLeast"/>
        </w:trPr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с проведением экспертизы проекта "Строительство пятиэтажного 60 квартирного жилого дома по адресу микрорайон Заречный, 1-я линия, участок 101Б, город Щучинск, Акмолинской области"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2251,0</w:t>
            </w:r>
          </w:p>
        </w:tc>
      </w:tr>
      <w:tr>
        <w:trPr>
          <w:trHeight w:val="30" w:hRule="atLeast"/>
        </w:trPr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с проведением экспертизы проекта "Строительство пятиэтажного 50 квартирного жилого дома по адресу улица Канай Би (позиция № 3), город Щучинск, Акмолинской области" 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2251,0</w:t>
            </w:r>
          </w:p>
        </w:tc>
      </w:tr>
      <w:tr>
        <w:trPr>
          <w:trHeight w:val="30" w:hRule="atLeast"/>
        </w:trPr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с проведением экспертизы проекта "Строительство девятиэтажного многоквартирного жилого дома по адресу улица Нижняя (позиция № 1), город Щучинск, Акмолинской области"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с проведением экспертизы проекта "Строительство девятиэтажного многоквартирного жилого дома по адресу улица Нижняя (позиция № 2), город Щучинск, Акмолинской области"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с проведением экспертизы проекта "Строительство девятиэтажного многоквартирного жилого дома по адресу улица Нижняя (позиция № 3), город Щучинск, Акмолинской области"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349162,0</w:t>
            </w:r>
          </w:p>
        </w:tc>
      </w:tr>
      <w:tr>
        <w:trPr>
          <w:trHeight w:val="30" w:hRule="atLeast"/>
        </w:trPr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развития дорожной-сети поселка Бурабай (III очередь) Автомобильные дороги. Улица 1-линия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265104,0</w:t>
            </w:r>
          </w:p>
        </w:tc>
      </w:tr>
      <w:tr>
        <w:trPr>
          <w:trHeight w:val="30" w:hRule="atLeast"/>
        </w:trPr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рабочего проекта (Строительство и реконструкция) развития дорожной сети поселка Бурабай, по улице Жумабаева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14058,0</w:t>
            </w:r>
          </w:p>
        </w:tc>
      </w:tr>
      <w:tr>
        <w:trPr>
          <w:trHeight w:val="30" w:hRule="atLeast"/>
        </w:trPr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подъездной дороги к школе на 800 мест в микрорайоне Горный, города Щучинска Бурабайского района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5875,0</w:t>
            </w:r>
          </w:p>
        </w:tc>
      </w:tr>
      <w:tr>
        <w:trPr>
          <w:trHeight w:val="30" w:hRule="atLeast"/>
        </w:trPr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уставного капитала ГКП на ПХВ "Бурабай Су Арнасы" 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5875,0</w:t>
            </w:r>
          </w:p>
        </w:tc>
      </w:tr>
      <w:tr>
        <w:trPr>
          <w:trHeight w:val="30" w:hRule="atLeast"/>
        </w:trPr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4315297,8</w:t>
            </w:r>
          </w:p>
        </w:tc>
      </w:tr>
      <w:tr>
        <w:trPr>
          <w:trHeight w:val="30" w:hRule="atLeast"/>
        </w:trPr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43741,5</w:t>
            </w:r>
          </w:p>
        </w:tc>
      </w:tr>
      <w:tr>
        <w:trPr>
          <w:trHeight w:val="30" w:hRule="atLeast"/>
        </w:trPr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43741,5</w:t>
            </w:r>
          </w:p>
        </w:tc>
      </w:tr>
      <w:tr>
        <w:trPr>
          <w:trHeight w:val="30" w:hRule="atLeast"/>
        </w:trPr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1036585,0</w:t>
            </w:r>
          </w:p>
        </w:tc>
      </w:tr>
      <w:tr>
        <w:trPr>
          <w:trHeight w:val="30" w:hRule="atLeast"/>
        </w:trPr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1036585,0</w:t>
            </w:r>
          </w:p>
        </w:tc>
      </w:tr>
      <w:tr>
        <w:trPr>
          <w:trHeight w:val="30" w:hRule="atLeast"/>
        </w:trPr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1840942,3</w:t>
            </w:r>
          </w:p>
        </w:tc>
      </w:tr>
      <w:tr>
        <w:trPr>
          <w:trHeight w:val="30" w:hRule="atLeast"/>
        </w:trPr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бесперебойного теплоснабжения малых городов 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865149,6</w:t>
            </w:r>
          </w:p>
        </w:tc>
      </w:tr>
      <w:tr>
        <w:trPr>
          <w:trHeight w:val="30" w:hRule="atLeast"/>
        </w:trPr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480808,2</w:t>
            </w:r>
          </w:p>
        </w:tc>
      </w:tr>
      <w:tr>
        <w:trPr>
          <w:trHeight w:val="30" w:hRule="atLeast"/>
        </w:trPr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для финансирования мер в рамках Дорожной карты занятости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494984,5</w:t>
            </w:r>
          </w:p>
        </w:tc>
      </w:tr>
      <w:tr>
        <w:trPr>
          <w:trHeight w:val="30" w:hRule="atLeast"/>
        </w:trPr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94029,0</w:t>
            </w:r>
          </w:p>
        </w:tc>
      </w:tr>
      <w:tr>
        <w:trPr>
          <w:trHeight w:val="30" w:hRule="atLeast"/>
        </w:trPr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94029,0</w:t>
            </w:r>
          </w:p>
        </w:tc>
      </w:tr>
      <w:tr>
        <w:trPr>
          <w:trHeight w:val="30" w:hRule="atLeast"/>
        </w:trPr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</w:t>
            </w:r>
          </w:p>
        </w:tc>
      </w:tr>
      <w:tr>
        <w:trPr>
          <w:trHeight w:val="30" w:hRule="atLeast"/>
        </w:trPr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6С-58/1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6С-52/1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города Щучинска, поселка Бурабай и сельских округов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6"/>
        <w:gridCol w:w="4124"/>
      </w:tblGrid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309820,2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309820,2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областного бюджета: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289120,2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единой информационной площадки учета исполнения бюджета 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Веденовского сельского округа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Успеноюрьевского сельского округа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209502,3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поселка Бурабай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209502,3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поселка Бурабай и села Окжетпес 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209502,3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78917,9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поселка Бурабай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71917,9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поселка Бурабай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71917,9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Аблайханского сельского округа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с асфальтобетонным покрытием внутрипоселковых дорог (4,3 км) в селе Кызылагаш Бурабайского района в рамках рамках проекта "Ауыл-Ел бесігі"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бюджета: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 акима города Щучинска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благоустройство населенных пунктов 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14700,0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областного бюджета из средств внутренних займов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494984,5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494984,5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для финансирования мер в рамках Дорожной карты занятости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494984,5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 акима города Щучинска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423066,6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улиц города Щучинска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423066,6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поселка Бурабай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71917,9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внутрипоселковых дорог поселка Бурабай 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