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8b02f" w14:textId="ac8b0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Бурабайского районного маслихата от 24 декабря 2019 года № 6С-52/1 "О районном бюджете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25 февраля 2020 года № 6С-56/1. Зарегистрировано Департаментом юстиции Акмолинской области 28 февраля 2020 года № 7704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Бурабайский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"О районном бюджете на 2020-2022 годы" от 24 декабря 2019 года № 6С-52/1 (зарегистрировано в Реестре государственной регистрации нормативных правовых актов № 7611, опубликовано 8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2020-2022 годы, согласно приложениям 1, 2 и 3 к настоящему решению,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15091349,0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2839130,0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24844,0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116600,0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12110775,0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15244964,7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25193,0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43741,0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18548,0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- 178808,7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178808,7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Бурабайского районного маслихата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2020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LVІ (внеочередной)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Бурабайского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К.Шаяхметов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Бурабайского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У.Бейсенов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Бурабайского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6С-56/1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6С-52/1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6"/>
        <w:gridCol w:w="862"/>
        <w:gridCol w:w="556"/>
        <w:gridCol w:w="7150"/>
        <w:gridCol w:w="317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15091349,0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2839130,0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1647934,0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1647934,0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940566,0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940566,0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202741,0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14381,0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99910,0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80050,0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23599,0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23599,0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24844,0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10493,0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9725,0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организации нефтяного сектора и в Фонд компенсации потерпевшим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116600,0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12110775,0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151071,0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151071,0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11959704,0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11959704,0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1304"/>
        <w:gridCol w:w="1304"/>
        <w:gridCol w:w="5199"/>
        <w:gridCol w:w="35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15244964,7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363991,0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18388,0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18388,0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130798,0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112570,0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17528,0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49268,0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45896,0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30548,0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30548,0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10663,0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10363,0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21477,0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21477,0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55747,0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55747,0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6536396,0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6536396,0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5280978,0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101661,0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170173,0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815265,0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67068,0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581171,0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6983,0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6983,0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574188,0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68978,0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122809,0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76135,0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129452,0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46679,0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39403,0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5836497,7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906472,7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4068,7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138996,0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562024,0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165384,0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4930025,0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23004,0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840039,0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3990960,0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28617,0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488596,0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322791,0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9248,0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210183,0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88676,0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14684,0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18303,0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9647,0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8656,0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109029,0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94029,0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по делам религии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38473,0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14344,0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8978,0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70754,0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21318,0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90038,0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12873,0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12873,0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77165,0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77165,0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1024634,0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1024634,0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350277,0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35107,0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211101,0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428149,0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81561,0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131911,0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131911,0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131911,0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131911,0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25193,0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18548,0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18548,0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18548,0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специализированным организациям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18548,0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-178808,7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178808,7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