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6238" w14:textId="9fe6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декабря 2020 года № С-69/2. Зарегистрировано Департаментом юстиции Акмолинской области 15 декабря 2020 года № 8227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6 576 490,6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5 622 897,4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7 254 671,4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(-743 166,8)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743 166,8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2020 год бюджетные кредиты из республиканского бюджета для реализации мер социальной поддержки специалистов в сумме 120 248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6576490,6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5622681,2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5622681,2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7254671,4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4161997,8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783338,8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3255466,2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3223031,3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3117935,3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-743166,8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5052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2150110,2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1900110,2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66387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248201,6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229000,6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387391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662475,2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359189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76346,2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и дополнительного образования в сфере физической культуры и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Тонкерис Шортандинского района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4"/>
        <w:gridCol w:w="3456"/>
      </w:tblGrid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769662,7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грантов на реализацию бизнес-идей в рамках Года молодежи, а также для неполных и многодетных семей, инвалидов, а также многодетных/малообеспеченных семей, воспитывающих детей-инвалидов 200 месячных расчетных показателей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231907,6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468650,2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для объектов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района: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140346,3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реконструкция водопроводных сетей в поселке Шортанды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8121,4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разводящих сетей водоснабжения в селе Егемен – Гуляй Поле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9517,5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36-ти квартирного дома в поселке Шортанды Шортандинского района Акмолинской области (по улице Новая 2)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1. Сети водоснабжения"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4269,6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инженерно – 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2. Сети электроснабжения"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36-ти квартирного жилого дома в селе Тонкерис Шортандинского района"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инженерных сетей к 36-ти квартирному жилому дому в селе Тонкерис Шортандинского района"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комплексной вневедомственной экспертизы проекта "Строительство блочно-модульной котельной к 36-ти квартирному жилому дому в селе Тонкерис Шортандинского района"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2640,8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 по объекту "Строительство центральной котельной и тепловых сетей в селе Дамса Шортандинского района Акмолинской области"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140 мест в селе Тонкерис Шортандинского района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