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bd7a" w14:textId="b9eb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2019 года № С-51/2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27 октября 2020 года № С-65/2. Зарегистрировано Департаментом юстиции Акмолинской области 2 ноября 2020 года № 8125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2020-2022 годы" от 24 декабря 2019 года № С-51/2 (зарегистрировано в Реестре государственной регистрации нормативных правовых актов № 7620,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6 476 234,7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902 728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5 522 641,5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7 154 415,5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52 485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(-730 665,8)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730 665,8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2020 год выплату вознаграждения по бюджетным кредитам из республиканского бюджета для реализации мер социальной поддержки специалистов в сумме 72,2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6476234,7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5522641,5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5522425,3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5522425,3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7154415,5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4035470,7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3138291,7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3110476,8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3009583,3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603482,5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603482,5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-730665,8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2053435,2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1803435,2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248201,6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533492,2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3"/>
        <w:gridCol w:w="3527"/>
      </w:tblGrid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906428,1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781021,6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231907,6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73779,6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53115,5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478026,1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359824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125406,5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125406,5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35751,4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реконструкция водопроводных сетей в поселке Шортанды 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8121,4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Егемен – Гуляй Поле 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"Строительство инженерно – 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инженерно – 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36-ти квартирного жилого дома в селе Тонкерис Шортандинского района"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инженерных сетей к 36-ти квартирному жилому дому в селе Тонкерис Шортандинского района"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блочно-модульной котельной к 36-ти квартирному жилому дому в селе Тонкерис Шортандинского района"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 по объекту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