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af1e" w14:textId="877a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Шортандинском районе на 2021 год</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30 октября 2020 года № А-10/263. Зарегистрировано Департаментом юстиции Акмолинской области 30 октября 2020 года № 8110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Шортандинском районе на 2021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Мухамедина Е.К.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Шортандинского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30 октября 2020 года</w:t>
            </w:r>
            <w:r>
              <w:br/>
            </w:r>
            <w:r>
              <w:rPr>
                <w:rFonts w:ascii="Times New Roman"/>
                <w:b w:val="false"/>
                <w:i w:val="false"/>
                <w:color w:val="000000"/>
                <w:sz w:val="20"/>
              </w:rPr>
              <w:t>№ А-10/263</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Шортандинском районе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592"/>
        <w:gridCol w:w="3115"/>
        <w:gridCol w:w="3116"/>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"Горно-Металлургический Концерн Казахалтын"</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