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6cb8" w14:textId="7da6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29 августа 2019 года № С-46/3 "Об утверждении Правил оказания социальной помощи, установления размеров и определения перечня отдельных категорий нуждающихся граждан Шортандинского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10 сентября 2020 года № С-63/3. Зарегистрировано Департаментом юстиции Акмолинской области 16 сентября 2020 года № 8024. Утратило силу решением Шортандинского районного маслихата Акмолинской области от 20 ноября 2023 года № 8С-10/3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Шортандинского районного маслихата Акмолинской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 8С-10/3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Шортандинского района" от 29 августа 2019 года № С-46/3 (зарегистрировано в Реестре государственной регистрации нормативных правовых актов № 7349, опубликовано 02 сентября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Шортандинского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Лицам, указанным в Законе Республики Казахстан от 6 мая 2020 года "О ветеранах" и в статье 16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памятных дат и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 Мая –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октября –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второе воскресенье октября – День инвалидов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Определить следующий перечень отдельных категорий нуждающихся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лица, на которых распространяется действие Закона Республики Казахстан от 6 мая 2020 года "О ветеранах";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с минимальным и ниже минимального размером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всех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воспитывающие ребенка – инвалида;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имеющие социально-значимые заболевания (лица с онкологическими заболеваниями, инфицированные вирусом иммунодефицита человека и больные различными формами туберкулеза);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(семьи), пострадавшие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(семьи), имеющие доход ниже прожиточного минимума, оказавшиеся в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 из числа малообеспеченных, многодетных, социально-уязвимых слоев населения (семей), обучающиеся в высших медицинских учебных заведениях;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освободившиеся из мест лишения свободы и состоящие на учете в службе пробации.";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Социальная помощь устанавливается: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единовременно к памятным датам и праздничным дням в едином размере по согласованию с местным исполнительным органом Акмолинской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лицам, на которых распространяется действие Закона Республики Казахстан от 6 мая 2020 года "О ветеранах";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 и ниже минимального размером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инвалидов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 – инвалида;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наступлении трудной жизненной ситуации гражданам (семьям) по заявлению, один раз в год, без учета среднедушевого дохода гражданина (семьи):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имеющим социально-значимые заболевания (лицам с онкологическими заболеваниями, инфицированным вирусом иммунодефицита человека и больным различными формами туберкулеза) –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 групп – в размере 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 – инвалида – в размере 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 – в размере 40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 и состоящих на учете в службе пробации – в размере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числа малообеспеченных, многодетных, социально-уязвимых слоев населения (семей), обучающимся в высших медицинских учебных заведениях, заключившим договор о трудоустройстве с государственными медицинскими организациями, на оплату в размере стоимости годового обучения за счет средств местного бюджета, на основании договора с учебным заведением, справки с места учебы и справки, подтверждающей принадлежность заявителя (семьи) к вышеуказанным категориям;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наступлении трудной жизненной ситуации гражданам (семьям) по заявлению, один раз в год, с учетом среднедушевого дохода гражданина (семьи):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доход ниже прожиточного минимума – в размере 8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на оперативное лечение (операция);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на погребение несовершеннолетних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обращения за социальной помощью не позднее трех месяцев после наступления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ежегодному заявлению на основании списков уполномоченной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на расходы за оплату коммунальных услуг и абонентской платы за услуги телефонной связи, путем перечисления на лицевые счета получателей, согласно предоставленным копиям квитанций заявителем – в размере 100 процентов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 на расходы за оплату коммунальных услуг, путем перечисления на лицевые счета получателей – в размере 1 месячного расчетного показателя ежемесячно.".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А.Хабовский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