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89a" w14:textId="46d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июня 2020 года № С-60/2. Зарегистрировано Департаментом юстиции Акмолинской области 3 июля 2020 года № 7929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6 158 037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6 847 806,4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(-733 920,4)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733 920,4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Учесть в районном бюджете свободные остатки бюджетных средств в сумме 66 073,5 тысяч тенге, образовавшиеся по состоянию на 1 января 2020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3, 4, 5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6847806,4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3618518,5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2771766,3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2743951,4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-733920,4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С-60/2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3527"/>
      </w:tblGrid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776451,8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616492,6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328473,7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191737,7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36-ти квартирного жилого дома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инженерных сетей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блочно-модульной котельной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