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e8dd" w14:textId="04be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Шортандинского районного маслихата от 24 декабря 2019 года № С-51/2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9 июня 2020 года № С-59/2. Зарегистрировано Департаментом юстиции Акмолинской области 12 июня 2020 года № 7886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районном бюджете на 2020-2022 годы" от 24 декабря 2019 года № С-51/2 (зарегистрировано в Реестре государственной регистрации нормативных правовых актов № 7620, опубликовано 10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6 451 884,9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902 728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5 498 296,9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7 139 616,6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44 151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99 413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55 262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(-731 882,7)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731 882,7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А.Коровина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Шортандинского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С-59/2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4"/>
        <w:gridCol w:w="1194"/>
        <w:gridCol w:w="5236"/>
        <w:gridCol w:w="2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6451884,9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5498296,9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5498080,7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5498080,7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7139616,6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280479,7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134156,3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144496,6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101633,6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13832,6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35176,8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30752,8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3863080,8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2612503,6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2584688,7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2483795,2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100893,5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27814,9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27814,9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199816,2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199816,2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274551,1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163462,4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163462,4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89604,4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523943,8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111609,3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52163,3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41151,8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409784,8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338216,8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336426,3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233330,8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89002,1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89002,1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89002,1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56414,7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49745,7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41750,7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348452,6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94777,9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94777,9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Нур-Султана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227620,3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227620,3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227620,3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21838,5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21838,5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811123,3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811123,3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322273,3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322273,3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-731882,7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731882,7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С-59/2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1"/>
        <w:gridCol w:w="4539"/>
      </w:tblGrid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1453141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50454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68527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103727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738389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разводящих сетей водоснабжения в селе Тонкерис Шортандинского района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