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2bc" w14:textId="096c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апреля 2020 года № С-56/2. Зарегистрировано Департаментом юстиции Акмолинской области 23 апреля 2020 года № 7838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6 564 290,9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5 610 702,9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7 050 576,7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(-530 436,8)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530 436,8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6564290,9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5610702,9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5610486,7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5610486,7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7050576,7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3922634,9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2611444,7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-530436,8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3627"/>
      </w:tblGrid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1565547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738389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2"/>
        <w:gridCol w:w="3698"/>
      </w:tblGrid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768886,3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185071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463491,4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3"/>
        <w:gridCol w:w="4997"/>
      </w:tblGrid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