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3da3" w14:textId="f9f3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25 декабря 2019 года № С-52/2 "О бюджетах поселков,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13 апреля 2020 года № С-55/2. Зарегистрировано Департаментом юстиции Акмолинской области 13 апреля 2020 года № 7804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2020-2022 годы" от 25 декабря 2019 года № С-52/2 (зарегистрировано в Реестре государственной регистрации нормативных правовых актов № 7633, опубликовано 16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– 109 232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118 444,6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(-9 212,6)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9 212,6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– 22 576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– 28 366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17 756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24 196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(-170,6)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15 232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15 232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15 430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15 430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16 600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14 039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14 039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поселков, сельских округов целевые трансферты из районного бюджета на 2020 год, согласно приложению 36.";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Шортанды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3"/>
        <w:gridCol w:w="4997"/>
      </w:tblGrid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