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5729" w14:textId="387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апреля 2020 года № С-54/2. Зарегистрировано Департаментом юстиции Акмолинской области 10 апреля 2020 года № 7800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5 580 334,9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902 728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4 626 746,9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5 644 370,7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(-108 186,8)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108 186,8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2020 год погашение основного долга по бюджетным кредитам, выделенных для реализации мер социальной поддержки специалистов в сумме 55 262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5580334,9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4626746,9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4626530,7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4626530,7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2523644,7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2495829,8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2394936,3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-108186,8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8"/>
        <w:gridCol w:w="4152"/>
      </w:tblGrid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581591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2"/>
        <w:gridCol w:w="3698"/>
      </w:tblGrid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768886,3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1-классов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185071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68195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53684,3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463491,4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реконструкция водопроводных сетей в поселке Шортанды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Егемен – Гуляй Поле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334750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37651,8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4340,7</w:t>
            </w:r>
          </w:p>
        </w:tc>
      </w:tr>
      <w:tr>
        <w:trPr>
          <w:trHeight w:val="30" w:hRule="atLeast"/>
        </w:trPr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электроснабжения"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