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5de6" w14:textId="1335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февраля 2020 года № С-53/2. Зарегистрировано Департаментом юстиции Акмолинской области 3 марта 2020 года № 7709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5 408 186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4 454 598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5 472 221,8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(-108 419,8)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108 419,8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районном бюджете на 2020 год целевые трансферты за счет средств местного бюджета, согласно приложению 7.";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Учесть в районном бюджете свободные остатки бюджетных средств в сумме 64 035,8 тысяч тенге, образовавшиеся по состоянию на 1 января 2020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5472221,8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2508707,8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2407814,3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-108419,8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3"/>
        <w:gridCol w:w="4997"/>
      </w:tblGrid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