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f561" w14:textId="f92f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2020 года № 466/70-6. Зарегистрировано Департаментом юстиции Акмолинской области 11 января 2021 года № 8290.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32 550 091,9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3 087 870,3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101 964,7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702 601,0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28 657 655,9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33 285 853,1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484 777,0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178 207,0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-1 398 745,2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1 398 745,2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1 612 893,0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353 191,4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139 043,6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02.11.2021 </w:t>
      </w:r>
      <w:r>
        <w:rPr>
          <w:rFonts w:ascii="Times New Roman"/>
          <w:b w:val="false"/>
          <w:i w:val="false"/>
          <w:color w:val="000000"/>
          <w:sz w:val="28"/>
        </w:rPr>
        <w:t>№ 78/15-7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объемы бюджетных субвенций, передаваемых из областного бюджета, в сумме 7 960 398,0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2021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2021 год предусмотрены целевые трансферты из областного бюджета и кредиты из средств внутренних займов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Целиноградского районного маслихата Акмолинской области от 04.08.2021 </w:t>
      </w:r>
      <w:r>
        <w:rPr>
          <w:rFonts w:ascii="Times New Roman"/>
          <w:b w:val="false"/>
          <w:i w:val="false"/>
          <w:color w:val="000000"/>
          <w:sz w:val="28"/>
        </w:rPr>
        <w:t>№ 56/11-7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2021 год предусмотрены целевые трансферты из Национального фонда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2021 год в сумме 42 838,6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Целиноградского районного маслихата Акмолинской области от 09.04.2021 </w:t>
      </w:r>
      <w:r>
        <w:rPr>
          <w:rFonts w:ascii="Times New Roman"/>
          <w:b w:val="false"/>
          <w:i w:val="false"/>
          <w:color w:val="000000"/>
          <w:sz w:val="28"/>
        </w:rPr>
        <w:t>№ 27/5-7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А.Веревкин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Целиноградского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466/70-6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02.11.2021 </w:t>
      </w:r>
      <w:r>
        <w:rPr>
          <w:rFonts w:ascii="Times New Roman"/>
          <w:b w:val="false"/>
          <w:i w:val="false"/>
          <w:color w:val="ff0000"/>
          <w:sz w:val="28"/>
        </w:rPr>
        <w:t>№ 78/15-7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32 550 091,9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3 087 870,3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79 726,3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79 726,3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2 064 480,0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2 064 480,0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101 964,7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10 530,7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10 369,7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80 197,0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80 197,0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702 601,0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196 205,7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196 205,7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506 395,3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465 599,8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40 795,5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28 657 655,9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28 645 414,0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28 645 414,0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004"/>
        <w:gridCol w:w="3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33 285 853,1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662 288,8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417 461,8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222 673,6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52 950,2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659 448,2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659 448,2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26 982,6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4 765 501,1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3 623 633,2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1 131 296,5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1 456 027,7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1 061 816,4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71 476,4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386 434,7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558 826,7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472 133,9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390 233,0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14 327,8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2 464 022,7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2 322 012,7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2 116 211,7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104 089,3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28 746,6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148 215,4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6 645 378,0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6 645 378,0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6 238 670,7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7 239 765,4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5 071 053,0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4 269 253,0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1 007 965,0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346 273,1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346 273,1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346 273,1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9 639 094,2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9 639 094,2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1 110 958,5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8 371 717,0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-1 398 745,2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1 398 745,2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353 191,4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353 191,4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353 191,4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466/70-6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19 648 757,0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2 426 527,0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1 608 369,0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1 608 369,0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17 014 153,0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17 014 153,0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17 014 153,0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4961"/>
        <w:gridCol w:w="38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19 648 757,0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2 703 844,0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879 521,0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1 037 821,0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747 519,0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1 666 023,0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761 148,0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520 950,0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504 389,0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415 254,0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4 809 342,0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4 709 342,0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4 709 342,0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150 000,0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3 020 581,0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57 452,0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2 963 129,0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2 963 129,0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7 590 949,0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7 590 949,0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7 590 949,0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466/70-6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12 662 985,0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2 577 007,0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120 115,0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120 115,0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1 672 704,0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1 672 704,0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9 877 727,0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9 877 727,0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9 877 727,0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4961"/>
        <w:gridCol w:w="38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12 662 985,0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1 819 627,0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1 768 127,0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843 421,0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517 682,0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421 378,0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1 622 366,0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1 622 366,0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1 622 366,0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7 590 949,0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7 590 949,0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7 590 949,0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466/70-6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04.08.2021 </w:t>
      </w:r>
      <w:r>
        <w:rPr>
          <w:rFonts w:ascii="Times New Roman"/>
          <w:b w:val="false"/>
          <w:i w:val="false"/>
          <w:color w:val="ff0000"/>
          <w:sz w:val="28"/>
        </w:rPr>
        <w:t>№ 56/11-7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8"/>
        <w:gridCol w:w="4022"/>
      </w:tblGrid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919 741,0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306 848,1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17 502,0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9 469,0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 изделиями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1 006,8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сурдотехническими изделиями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тифлотехническими средствами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8 541,3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инвалидам услуг санаторно-курортного лечения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466/70-6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средств внутренних займов из областного бюджета на 2021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Целиноградского районного маслихата Акмолинской области от 27.09.2021 </w:t>
      </w:r>
      <w:r>
        <w:rPr>
          <w:rFonts w:ascii="Times New Roman"/>
          <w:b w:val="false"/>
          <w:i w:val="false"/>
          <w:color w:val="ff0000"/>
          <w:sz w:val="28"/>
        </w:rPr>
        <w:t>№ 72 /14-7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2"/>
        <w:gridCol w:w="3088"/>
      </w:tblGrid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9 219 164,4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4 161 420,4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540 380,0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10 427,0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1 050,1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60 963,0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отдельной категории граждан при столичной зоны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17 531,2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специалистов сферы социальной защиты, работающих с детьми с аутизмом и ментальными поведенческими нарушениями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20 908,0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 изделиями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тифлотехническими средствами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инвалидам услуг санаторно-курортного лечения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инвалидов размещение государственного социального заказа на развитие служб "Инватакси"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специальных социальных услуг жертвам бытового насилия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сотрудников Целиноградского районного Дома культуры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и недвижимого имущества для государственных надобностей в селе Косшы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80 051,5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Караоткель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проектов детальных планировок населенного пункта села Косшы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в селе Акмол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29 855,7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дорог, в том числе на: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2 952 083,6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Республика села Косшы (6,2 километров)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281 659,0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Рахымжана Кошкарбаева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 - дорожной сети села Кажымукан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280 237,0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Коянды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Каражар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Кызыл суат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Ыбырая Алтынсарина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Караоткель (2 этап)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улично-дорожной сети в селе Тайтюбе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Жанаесиль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93 116,0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автомобильной дороги села Талапкер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Кызылжар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Караоткель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Коянды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селе Кажымукан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Аккайын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24 194,6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Тонкерис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26 970,7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Отемис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20 739,6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Кажымукан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15 699,9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внутрипоселковых дорог в селе Кабанбай батыра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13 238,9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ремонтно-восстановительные работы блок-модулей по очистке воды "Талапкер-1", "Кызылсуат-2", "Шубары", "Жайнак", "Сарыкол", "Жанажол", "Талапкер-4", "Тастак"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45 634,8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сетей водоснабжения в селе Косшы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45 634,8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20 615,6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игровых площадок в селах Косшы (Лесная поляна), Караоткель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4 057 744,0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(позиция 2) в селе Акмол (без благоустройства и наружных инженерных сетей)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 квартирным жилым домам в селе Косшы (электроснабжение)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59 848,0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 квартирным жилым домам в селе Косшы (благоустройство территорий)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многоквартирного жилого комплекса "Курылтай" в селе Косшы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"Многоквартирный жилой комплекс, расположенный Акмолинская область, Целиноградский район, Косшынский сельский округ, село Косшы, учетный квартал 018, земельный участок 1160. Генеральный план. Корректировка"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138 575,7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строительство инженерных сетей к многоквартирным жилым домам в селе Акмол (тепловые сети, наружные сети водоснабжение и канализации, наружные сети связи)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3 869,8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многоквартирным жилым домам в селе Акмол (Сети электроснабжения)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13 363,7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многоквартирным жилым домам в селе Акмол (Благоустройство)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152 469,3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в селе Тайтюбе (2 очередь)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села Аккайын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91 282,0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Акмол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62 487,0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Ыбырая Алтынсарина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41 958,0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Каражар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42 789,0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Караоткель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118 209,0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подводящего газопровода и газораспределительных сетей в селе Косшы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57 406,0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Кызыл суат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56 145,0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Тайтюбе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50 133,0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строительство подводящего газопровода и газораспределительных сетей в селе Талапкер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101 769,0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на строительство подводящего газопровода и газораспределительных сетей в потребительском кооперативе "Нурлы"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29 964,7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селе Талапкер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Акмол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76 610,8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улично-дорожной сети села Акмол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улично-дорожной сети села Талапкер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134 245,0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"Косшы Куат"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44 924,0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Косшы, улица Абая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841 800,0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улично-дорожной сети села Косшы (2 очередь)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404 084,0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улично-дорожной сети села Коянды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272 813,0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(2 очередь)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новой застройки в селе Каражар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18 672,0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новой застройки села Аккайын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новой застройки села Кабанбай батыра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9 588,0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линий электроосвещения в селе Караоткель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линий электроосвещения в селе Косшы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линий электроосвещения в селе Каражар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экспертизы, строительство линий электроосвещения в селе Шубар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18 754,0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в селе Рахымжана Кошкарбаева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16 357,0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водозаборных сооружений и водовода от Нижне-Романовского месторождения до села Косшы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"Целиноград Су Арнасы"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47 892,0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"Целиноградская коммунальная служба"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теплового источника и тепловых сетей в селе Акмол 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средств внутренних займов, в том числе на: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2)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5)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6)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9)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10)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19)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20)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21)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25)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многоквартирных жилых домов в селе Акмол (позиция 26)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466/70-6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Национального фонда Республики Казахстан на 2021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Целиноградского районного маслихата Акмолинской области от 04.08.2021 </w:t>
      </w:r>
      <w:r>
        <w:rPr>
          <w:rFonts w:ascii="Times New Roman"/>
          <w:b w:val="false"/>
          <w:i w:val="false"/>
          <w:color w:val="ff0000"/>
          <w:sz w:val="28"/>
        </w:rPr>
        <w:t>№ 56/11-7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4"/>
        <w:gridCol w:w="5566"/>
      </w:tblGrid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13 267 318,0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 на: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4 746 882,0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13 232,0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центров занятости населения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Софиевка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в селе Караоткель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села Караоткель (2 этап)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272 000,0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 поселковых дорог с подъездной дорогой села Рахымжана Кошкарбаева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922 542,0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улично-дорожной сети села Косшы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внутрипоселковых дорог села Талапкер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938 395,0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 поселковых дорог с подъездной дорогой села Софиевка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8 520 436,0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новой застройке в селе Акмол (сети теплоснабжения)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290 302,0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водоснабжения (по программе Нурлы Жер) села Кабанбай батыра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232 430,0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многоквартирным жилым домам в селе Акмол (тепловые сети, наружные сети водоснабжение и канализации, наружные сети связи)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39 372,0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многоквартирным жилым домам в селе Акмол (сети электроснабжения)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120 273,0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подводящего газопровода и газораспределительных сетей в селе Аккайын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114 067,0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подводящего газопровода и газораспределительных сетей в селе Коянды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подводящего газопровода и газораспределительных сетей в селе Шубар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селе Талапкер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1 040 162,0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водоснабжения, участок № 1, участок № 2 в селе Караоткель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физкультурно-оздоровительного комплекса в селе Акмол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555 778,0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улично-дорожной сети села Косшы (2 очередь)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913 076,0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Коянды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769 601,0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Караоткель (1-я очередь)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567 879,0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села Талапкер (2-я очередь)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теплового источника и тепловых сетей в селе Акмол 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466/70-6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