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413be" w14:textId="7a413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Целиноградского района от 16 октября 2020 года № А-3/289 "Об утверждении государственного образовательного заказа на дошкольное воспитание и обучение, размера родительской платы на 2020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Целиноградского района Акмолинской области от 21 декабря 2020 года № А-3/394. Зарегистрировано Департаментом юстиции Акмолинской области 23 декабря 2020 года № 8257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Целиноградского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Целиноградского района "Об утверждении государственного образовательного заказа на дошкольное воспитание и обучение, размера родительской платы на 2020 год" от 16 октября 2020 года № А-3/289 (зарегистрировано в Реестре государственной регистрации нормативных правовых актов № 8083, опубликовано 21 октября 2020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замесителя акима Целиноградского района Айткужинову А.К.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области, вводится в действие со дня официального опубликования и распространяется на правоотношения, возникшие с 15 октября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А-3/394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А- 3/289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984"/>
        <w:gridCol w:w="1055"/>
        <w:gridCol w:w="1055"/>
        <w:gridCol w:w="1605"/>
        <w:gridCol w:w="1605"/>
        <w:gridCol w:w="4323"/>
        <w:gridCol w:w="1277"/>
      </w:tblGrid>
      <w:tr>
        <w:trPr>
          <w:trHeight w:val="3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дошкольной организации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32599,6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32599,6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- 8800 от 3 до 6 лет - 11000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16299,8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