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f23db" w14:textId="2cf23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Целиноградского районного маслихата от 24 декабря 2019 года № 368/54-6 "О районном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24 ноября 2020 года № 453/68-6. Зарегистрировано Департаментом юстиции Акмолинской области 30 ноября 2020 года № 8184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 районном бюджете на 2020-2022 годы" от 24 декабря 2019 года № 368/54-6 (зарегистрировано в Реестре государственной регистрации нормативных правовых актов № 7616, опубликовано 10 января 2020 года в Эталонном контрольном банке нормативных правовых актов Республики Казахстанв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2020-2022 годы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35 380 241,2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2 717 401,4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37 484,6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554 235,0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32 071 120,2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39 852 801,2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327 949,9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427 850,9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99 901,0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128 354,1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-4 928 864,0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4 928 864,0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4 991 805,7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99 901,0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36 959,3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вводитсяв действие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Целиноградского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А.ВерҰвкин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Целиноградского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Целиноградского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453/68-6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368/54-6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2"/>
        <w:gridCol w:w="841"/>
        <w:gridCol w:w="542"/>
        <w:gridCol w:w="6977"/>
        <w:gridCol w:w="33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35 380 241,2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2 717 401,4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105 535,7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105 535,7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1 727 866,0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1 727 866,0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796 352,7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795 068,7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1 284,0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69 210,0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4 400,0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48 552,0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16 258,0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18 437,0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18 437,0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37 484,6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7 774,6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7 636,0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138,6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4 809,0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4 809,0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20 901,0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20 901,0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554 235,0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174 235,0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174 235,0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380 000,0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380 000,0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32 071 120,2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32 071 120,2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32 071 120,2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1268"/>
        <w:gridCol w:w="1268"/>
        <w:gridCol w:w="5058"/>
        <w:gridCol w:w="377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39 852 801,2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277 001,4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160 042,2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160 042,2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76 446,3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34 491,1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15 569,9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15 569,9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96 630,0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96 630,0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9 839,3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79 925,2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6 865,5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17 670 407,2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15 459 935,2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12 815,1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9 588 503,1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136 355,4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49 956,0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373 523,0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4 302 152,2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962 590,4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66 907,0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66 907,0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2 143 565,0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2 042 050,3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101 514,7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588 000,4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581 536,4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135 608,2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149 948,0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58 919,1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26 289,8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71 604,3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6 761 727,2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117 960,0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117 960,0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5 031 887,9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700 964,7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262 569,8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23 231,5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4 045 121,9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1 611 879,3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 и жилищного фонда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25 835,1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189 743,0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350 665,3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832 759,0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30 357,2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152 519,7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580 753,2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473 391,0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11 382,1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399 554,0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46 810,9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59 729,2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23 540,2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199 060,0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150 180,0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150 180,0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107 040,3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57 458,6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57 458,6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22 560,5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8 207,2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6 209,7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76 178,0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6 204 770,7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6 204 770,7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1 932 580,3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418 473,6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2 146 552,5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1 616 843,3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78 220,0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7 041 383,0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301 950,0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301 950,0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2 425 470,0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2 119 916,0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305 554,0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3 063 312,0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3 063 312,0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1 250 651,0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1 250 651,0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249 711,2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249 711,2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76 616,8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173 089,2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327 949,9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427 850,9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427 850,9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427 850,9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427 850,9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99 901,0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99 901,0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99 901,0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128 354,1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128 354,1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128 354,1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91 554,1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91 554,1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-4 928 864,0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4 928 864,0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4 991 805,7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4 991 805,7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4 991 805,7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4 991 805,7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99 901,0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99 901,0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99 901,0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99 901,0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36 959,3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36 959,3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36 959,3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