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62fe" w14:textId="cd462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24 декабря 2019 года № 368/54-6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18 июня 2020 года № 420/63-6. Зарегистрировано Департаментом юстиции Акмолинской области 25 июня 2020 года № 7915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районном бюджете на 2020-2022 годы" от 24 декабря 2019 года № 368/54-6 (зарегистрировано в Реестре государственной регистрации нормативных правовых актов № 7616, опубликовано 10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37 145 369,9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2 479 666,0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29 699,0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519 742,0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34 116 262,9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42 663 604,5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309 678,5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409 579,5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99 901,0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5 875,0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- 5 833 788,1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5 833 788,1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5 896 729,8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99 901,0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36 959,3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420/63-6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368/54-6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856"/>
        <w:gridCol w:w="551"/>
        <w:gridCol w:w="552"/>
        <w:gridCol w:w="6331"/>
        <w:gridCol w:w="34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37 145 369,9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2 479 666,0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1 642 866,0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1 642 866,0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646 007,0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645 507,0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72 356,0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52 416,0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29 699,0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13 965,0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13 841,0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519 742,0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169 742,0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169 742,0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34 116 262,9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34 116 262,9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34 116 262,9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24"/>
        <w:gridCol w:w="1104"/>
        <w:gridCol w:w="1104"/>
        <w:gridCol w:w="5470"/>
        <w:gridCol w:w="3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Затраты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42 663 604,5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251 053,6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188 557,2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163 414,2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160 162,2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59 361,2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41 455,2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19 692 045,3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4 928 641,0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4 827 126,3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4 459 414,3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101 514,7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101 514,7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13 401 670,4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9 964 890,0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9 914 934,0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3 366 940,4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3 366 940,4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1 361 733,9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1 361 733,9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1 164 084,9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606 324,0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149 033,0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146 145,0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146 145,0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324 957,0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324 957,0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144 676,9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61 919,1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132 334,0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132 334,0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7 454 781,9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1 687 281,6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894 561,1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700 964,7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193 596,4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674 760,5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23 157,9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368 180,6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5 723 500,3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4 086 648,9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23 227,5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4 063 421,4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1 636 851,4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224 819,8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675 589,6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736 442,0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321 017,0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227 089,0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187 089,0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184 835,5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184 835,5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177 137,2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27 121,2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6 209,7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Нур-Султана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6 564 539,4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6 244 795,4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6 244 795,4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2 103 779,0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342 972,6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1 705 210,1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2 092 833,7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319 744,0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319 744,0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6 686 370,1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6 686 370,1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2 425 470,0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2 119 916,0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305 554,0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2 932 312,0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2 932 312,0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1 318 498,0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1 318 498,0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241 131,0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241 131,0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241 131,0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76 616,8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164 509,0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309 678,5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Сальдо по операциям с финансовыми активами 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Дефицит (профицит) бюджета 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-5 833 788,1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Финансирование дефицита (использование профицита)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5 833 788,1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5 896 729,8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5 896 729,8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5 487 150,8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