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f34f" w14:textId="e02f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2019 года № 368/54-6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 апреля 2020 года № 401/60-6. Зарегистрировано Департаментом юстиции Акмолинской области 2 апреля 2020 года № 7783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2020-2022 годы" от 24 декабря 2019 года № 368/54-6 (зарегистрировано в Реестре государственной регистрации нормативных правовых актов № 7616,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31 125 031,0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2 479 666,0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519 742,0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28 095 924,0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31 123 990,3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309 678,0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409 579,0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- 346 637,3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346 637,3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409 579,0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36 959,3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2020 год в сумме 302 000,0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401/60-6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368/54-6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806"/>
        <w:gridCol w:w="519"/>
        <w:gridCol w:w="519"/>
        <w:gridCol w:w="6681"/>
        <w:gridCol w:w="3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31 125 031,0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2 479 666,0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1 642 866,0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1 642 866,0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519 742,0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28 095 924,0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28 095 924,0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28 095 924,0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4822"/>
        <w:gridCol w:w="3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31 123 990,3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338 965,6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329 415,6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329 415,6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324 415,6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16 919 621,3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5 123 084,7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5 021 570,0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11 332 877,6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9 745 950,0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9 695 994,0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1 517 087,6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1 517 087,6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5 667 296,8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4 701 320,8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4 061 216,4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4 037 988,9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640 104,4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231 883,4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2 671 431,0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2 103 687,0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1 625 208,0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1 625 208,0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- 346 637,3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