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80a6" w14:textId="0de80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2019 года № 368/54-6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марта 2020 года № 396/59-6. Зарегистрировано Департаментом юстиции Акмолинской области 27 марта 2020 года № 7749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2020-2022 годы" от 24 декабря 2019 года № 368/54-6 (зарегистрировано в Реестре государственной регистрации нормативных правовых актов № 7616,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31 125 031,0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2 479 666,0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29 699,0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519 742,0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28 095 924,0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31 123 990,3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309 678,0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- 346 637,3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346 637,3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409 579,0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99 901,0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36 959,3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396/59-6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368/54-6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856"/>
        <w:gridCol w:w="551"/>
        <w:gridCol w:w="552"/>
        <w:gridCol w:w="6331"/>
        <w:gridCol w:w="34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31 125 031,0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2 479 666,0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28 095 924,0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4822"/>
        <w:gridCol w:w="35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31 123 990,3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49 502,2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604 965,6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570 415,6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16 919 621,3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5 123 084,7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5 021 570,0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4 680 140,0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11 332 877,6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9 745 950,0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9 695 994,0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1 517 087,6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256 992,0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90 970,0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5 647 296,8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958 976,0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628 807,0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4 681 320,8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4 061 216,4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4 037 988,9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620 104,4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231 883,4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621 329,0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180 732,0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Нур-Султана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2 671 431,0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2 617 087,0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2 925 310,0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563 680,0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1 625 208,0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346 637,3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