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3712" w14:textId="c0b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24 декабря 2020 года № 53/1. Зарегистрировано Департаментом юстиции Акмолинской области 12 января 2021 года № 8295.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4 765 570,4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4 272 415,5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4 672 496,8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158 631,2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158 631,2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- 94 904,2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94 904,2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2021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2021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 объем субвенции, передаваемой из областного бюджета в сумме 2 197 984,0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предусмотрено погашение бюджетных кредитов в областной бюджет в сумме 14 408,0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9 052,0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Сандыктауского районного маслихата Акмолинской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2021 год предусмотрены объемы субвенций, передаваемые из районного бюджета в бюджеты сельских округов и села в сумме 186 268,0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Балкашинскому сельскому округу 38 024,0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9 619,0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12 640,0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9 835,0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11 021,0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11 868,0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10 903,0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11 563,0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12 795,0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Новоникольскому сельскому округу 11 644,0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10 740,0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12 891,0 тысяча тенге.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Учесть, в районном бюджете на 2021 год целевые трансферты бюджетам сельских округов и села Мадениет,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Сандыктауского районного маслихата Акмолинской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6493"/>
        <w:gridCol w:w="3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4 765 570,4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4 672 496,8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423 027,7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1 219 601,8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1 113 553,9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861 833,3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202 170,8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94 708,7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308 692,8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-94 904,2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2 927 270,0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2 461 863,0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2 461 863,0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2 927 270,0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1 878 188,0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1 878 188,0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2 652 441,0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1 879 591,0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1 879 591,0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1 168 669,7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125 434,7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97 915,7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46 161,1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8 425,1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949 516,8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457 745,1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15 007,0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предпринимательствана 2017-2021 годы "Еңбек" на мероприятие "Первое рабочее место"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 награжденными подвесками "Күміс алқа" и "Алтын алқа" и многодетным матерям, имеющих от 4-х и более детей до 18 лет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301 028,1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80 993,4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в селе Максимовка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на автодороге "Веселое-Кронштадка"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водопропускных устройств на автодороге "Веселое-Кронштадка"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моста на автомобильной дороге "Подъезд к селу Мадениет"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23 722,7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с/о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491 771,7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333 140,5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сетей, в том числе теплотрассы, водоснабжения и электроснабжения для подключения к блочно-модульной котельной в селе Балкашино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80 161,7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71 488,2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Сандыктауского районного маслихата Акмолинской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Сандыктауского районного маслихата Акмолинской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8"/>
        <w:gridCol w:w="7082"/>
      </w:tblGrid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192 481,2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192 481,2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158 710,4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водопропускных устройств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сельского округа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33 770,8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2 969,7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2 690,5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Маденит,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земельного акта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