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cd9f" w14:textId="2bac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Сандыктауского района от 6 июня 2017 года № 2 "Об образовании избирательных участков на территории Сандыктауского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Сандыктауского района Акмолинской области от 8 декабря 2020 года № 6. Зарегистрировано Департаментом юстиции Акмолинской области 15 декабря 2020 года № 8236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аким Сандыктауского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Сандыктауского района "Об образовании избирательных участков на территории Сандыктауского района" от 6 июня 2017 года № 2 (зарегистрировано в Реестре государственной регистрации нормативных правовых актов № 6012, опубликовано 20 июля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Избирательный участок №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Хуторок, улица Талгат Бигелдинов, 10, здание республиканского государственного учреждения "Сандыктауское учебно-производственное лесное хозяйство" Комитета лесного хозяйства и животного мира Министерства экологии, геологии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Хуторок.";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Избирательный участок № 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Новоселовка, улица Караоткел, 20/1, здание Новоселовского медицинского пункта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Избирательный участок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Петровка, улица имени Абая, 36, здание Петровского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"Джамбула" заменить словом "Жамбыла";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внести изменение, текст на русском языке не изменяется.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Сандыктауская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декабря 2020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