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e0ea" w14:textId="ed3e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2019 года № 38/1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декабря 2020 года № 52/1. Зарегистрировано Департаментом юстиции Акмолинской области 15 декабря 2020 года № 8233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2020-2022 годы" от 24 декабря 2019 года № 38/1 (зарегистрировано в Реестре государственной регистрации нормативных правовых актов № 7636, опубликовано 17 января 2020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4 544 109,5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398 117,5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9 891,9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23 830,6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4 112 269,5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5 022 778,6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43 280,3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15 786,3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- 521 523,4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521 523,4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4 544 109,5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398 117,5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215 134,0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98 209,5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90 669,4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9 891,9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4 682,7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23 830,6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4 112 269,5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4 112 269,5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4 112 269,5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5 022 778,6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239 405,4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116 954,5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59 234,6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13 013,5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46 221,1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постприва-тизационная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2 557 252,7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2 549 242,7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2 057 250,8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74 907,3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270 463,7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235 958,9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23 245,1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68 593,0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60 766,4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22 377,9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16 732,2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33 506,1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34 504,8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28 195,5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74 949,1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сохранности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8 006,2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55 016,5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120 113,7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88 514,0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556 911,6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526 742,3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7 609,7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93 729,5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9 202,8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51 640,4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8 230,7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20 315,8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7 159,2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24 119,4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80 502,7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74 901,1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319 511,2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507 536,8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178 734,7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59 066,6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-521 523,4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521 523,4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525 122,5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525 122,5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525 122,5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15 786,3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0"/>
        <w:gridCol w:w="4460"/>
      </w:tblGrid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1 266 388,4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1 226 623,4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157 454,8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чрезвычайнымм положением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28 496,8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2 851,0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57 895,0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782 567,1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214 396,0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квалифакационную категорию педагогам государственных организаций среднего образования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78 720,0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456 783,1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Балкашинской средней школы № 1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222 068,7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детского сада "Мирас"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Сандыктауской средней школы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193 666,4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24 124,2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262 477,3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километра) в селе Балкашино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километра) в селе Сандыктау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в селе Балкашино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80 999,9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улично-дорожной сети в селе Балкашино 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57 547,4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38/1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7"/>
        <w:gridCol w:w="4783"/>
      </w:tblGrid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607 740,1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501 200,6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376 307,4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8 151,0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7 738,3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196 378,0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6 067,0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заработной платы педагогам дежурных классов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6 935,4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Жыландинской основной школы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Новоромановской основной школы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4 623,2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31 589,0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50 753,7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Балкашинской средней школы № 1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24 674,3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детского сада "Мирас"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4 560,9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Сандыктауской средней школы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21 518,5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организации дошкольного и среднего образования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22 654,1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15 356,0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97 689,1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71 158,9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спортивно-игровых площадок села Балкашино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километра) в селе Балкашино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(4,6 километра) в селе Сандыктау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с асфальтобетонным покрытием внутрипоселковых дорог в селе Балкашино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внутрипоселковых дорог в селе Балкашино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28 364,8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улично-дороджной сети в селе Балкашино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5 899,1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хозяйства, 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19 530,2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4 530,2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"Жыланды-Бастрымовка" Веселовского сельского округа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106 539,5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106 539,5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18 385,5</w:t>
            </w:r>
          </w:p>
        </w:tc>
      </w:tr>
      <w:tr>
        <w:trPr>
          <w:trHeight w:val="30" w:hRule="atLeast"/>
        </w:trPr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