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4b60" w14:textId="2674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19 ноября 2020 года № 50/1. Зарегистрировано Департаментом юстиции Акмолинской области 30 ноября 2020 года № 8192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4 515 345,5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395 817,5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9 891,9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14 056,6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4 095 579,5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4 995 485,3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46 984,6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- 527 124,4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527 124,4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4 515 345,5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395 817,5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4 095 579,5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4 095 579,5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4 095 579,5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4 995 485,3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постприва-тизационная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2 499 864,8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2 491 404,8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1 977 930,9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286 011,3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251 506,5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553 837,1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523 706,8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352 304,7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-527 124,4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527 124,4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527 019,2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527 019,2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527 019,2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1 272 340,2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1 232 575,2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186 871,8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чрезвычайнымм положением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759 034,1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квалифакационную категорию педагогам государственных организаций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456 783,1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Балкашинской средней школы № 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193 666,4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Сандыктау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7"/>
        <w:gridCol w:w="4783"/>
      </w:tblGrid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585 098,3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478 558,8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351 898,7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7 738,3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180 378,0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Жыландинской основной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Новоромановской основной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Балкашинской средней школы № 1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организации дошкольного и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Великой Отечественной войны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97 689,1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71 158,9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спортивно-игровых площадок села Балкашино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(4,6 км) в селе Сандыктау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28 364,8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Балкашино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"Жыланды-Бастрымовка" Веселовского сельского округа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18 385,5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Балкашинский сельский округ, в том числе: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автомобильной дороги "Жыланды-Бастрымовка"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