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6d34" w14:textId="38c6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24 декабря 2019 года № 38/1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30 сентября 2020 года № 48/1. Зарегистрировано Департаментом юстиции Акмолинской области 9 октября 2020 года № 8069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2020-2022 годы" от 24 декабря 2019 года № 38/1 (зарегистрировано в Реестре государственной регистрации нормативных правовых актов № 7636, опубликовано 17 января 2020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4 438 148,5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396 953,5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10 383,9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12 428,6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4 018 382,5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4 918 334,3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27 683,0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39 765,0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12 082,0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- 507 868,8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507 868,8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2020 год в сумме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Е.Бектуров6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4 438 148,5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396 953,5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67 531,0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65 312,0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100 195,5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92 701,4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10 383,9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5 755,9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4 469,7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4 469,7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12 428,6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4 018 382,5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4 018 382,5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4 018 382,5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304"/>
        <w:gridCol w:w="1304"/>
        <w:gridCol w:w="5199"/>
        <w:gridCol w:w="3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4 918 334,3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231 980,4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117 184,5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116 954,5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51 809,6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12 588,5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39 221,1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постприва-тизационная деятельность и регулирование споров, связанных с этим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2 070,5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9 826,1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9 826,1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2 506 287,0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2 496 477,0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1 971 784,4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65 936,2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12 666,8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39 950,7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75 643,0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295 834,5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259 758,2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23 129,1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53 056,0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94 316,8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22 306,8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34 025,1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36 076,3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152 005,5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71 616,3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государствененого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9 181,4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4 228,3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55 211,6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29 078,4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553 321,5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522 531,8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8 588,6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352 304,7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54 637,8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7 677,5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95 626,2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53 438,4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10 103,7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10 103,7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20 240,8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5 858,2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 значения), поселков и иных сельских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80 502,7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80 502,7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74 901,1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5 601,6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830 855,4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323 318,1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323 318,1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507 537,3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507 537,3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178 734,7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178 734,7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-507 868,8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507 868,8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507 763,6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507 763,6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507 763,6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8"/>
        <w:gridCol w:w="4462"/>
      </w:tblGrid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1 279 695,2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1 239 930,2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182 946,8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55 089,0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чрезвычайнымм положением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27 507,8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рынка труда, в том числе: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770 314,1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31 427,0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171 728,0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квалифакационную категорию педагогам государственных организаций среднего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456 783,1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Балкашинской средней школы № 1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222 068,7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детского сада "Мирас"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41 048,0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Сандыктауской средней школы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193 666,4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24 192,0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24 192,0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262 477,3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262 477,3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с асфальтобетонным покрытием внутрипоселковых дорог (4,6 км) в селе Балкашино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с асфальтобетонным покрытием внутрипоселковых дорог (4,6 км) в селе Сандыктау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с асфальтобетонным покрытием внутрипоселковых дорог в селе Балкашино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80 999,9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улично-дорожной сети в селе Балкашино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57 547,4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5"/>
        <w:gridCol w:w="4785"/>
      </w:tblGrid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500 546,3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481 809,3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347 671,2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привенции суицида среди несовершеннолетних"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компьютеров для школ 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159 530,0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ремонты объектов образования, в том числе: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Жыландинской основной школы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Новоромановской основной школы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50 754,2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Балкашинской средней школы № 1 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24 674,3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детского сада "Мирас" селе Балкашино 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4 560,9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Сандыктауской средней школы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21 519,0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системами видеонаблюдения организации дошкольного и среднего образования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15 875,0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94 691,1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74 965,8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спортивно-игровых площадок села Балкашино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14 125,0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с асфальтобетонным покрытием внутрипоселковых дорог (4,6 км) в селе Балкашино 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(4,6 км) в селе Сандыктау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с асфальтобетонным покрытием внутрипоселковых дорог в селе Балкашино 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внутрипоселковых дорог в селе Балкашино 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31 516,4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улично-дороджной сети в селе Балкашино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6 554,4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хозяйства, в том числе: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19 725,3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4 725,3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проведением комплексной вневедомственной экспертизы, строительство водопроводных сетей в селе Каменка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38/1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4"/>
        <w:gridCol w:w="6536"/>
      </w:tblGrid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43 771,1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43 771,1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бюджета, всего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33 675,0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Балкашинский сельский округ, в том числе: 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спортивно-игровых площадок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14 125,0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бюджета, 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10 096,1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10 096,1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344,6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2 509,4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уличное освещение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