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aaf9" w14:textId="485a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Сандыктауского районного маслихата от 3 апреля 2018 года № 18/9 "Об утверждении регламента собрания местного сообщества на территории населенных пунктов Сандыктауского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сентября 2020 года № 47/2. Зарегистрировано Департаментом юстиции Акмолинской области 7 октября 2020 года № 8063. Утратило силу решением Сандыктауского районного маслихата Акмолинской области от 28 июля 2022 года № 22/4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28.07.2022 </w:t>
      </w:r>
      <w:r>
        <w:rPr>
          <w:rFonts w:ascii="Times New Roman"/>
          <w:b w:val="false"/>
          <w:i w:val="false"/>
          <w:color w:val="ff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регламента собрания местного сообщества на территории населенных пунктов Сандыктауского района" от 3 апреля 2018 года № 18/9 (зарегистрировано в Реестре государственной регистрации нормативных правовых актов № 6567, опубликовано 26 апреля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населенных пунктов Сандыктауского района, утвержденный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населенных пунктов Сандыктауского района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сельского округа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Сандыктауским районным маслихатом.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села, сельского округа по управлению коммунальной собственностью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Сандыктауского района кандидатур на должность акима села, сельского округа для дальнейшего внесения в Сандыктауский районный маслихат для проведения выборов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села,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села, сельского округа на основе предложений, вносимых членами собрания, акимом соответствующей территории.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Сандыктауского районного маслихата, представители аппарата акима Сандыктауского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села, сельского округа.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села, сельского округа в срок пяти рабочих дней.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сельского округа, вопрос разрешается вышестоящим акимом после его предварительного обсуждения на заседании Сандыктауского районного маслихата.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села, сельского округа решений собрания доводятся аппаратом акима села, сельского округа до членов собрания в течение пяти рабочих дней.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акимом села, сельского округа.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села, сельского округа через средства массовой информации или иными способами.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Сандыктауского района или вышестоящим руководителям должностных лиц ответственных за исполнение решений собрания.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Сандыктауского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