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54f0" w14:textId="dc15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25 декабря 2019 года № 38/2 "О бюджетах сельских округов и села Мадениет Сандыктауского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3 августа 2020 года № 46/1. Зарегистрировано Департаментом юстиции Акмолинской области 18 августа 2020 года № 7988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бюджетах сельских округов и села Мадениет Сандыктауского района на 2020-2022 годы" от 25 декабря 2019 года № 38/2 (зарегистрировано в Реестре государственной регистрации нормативных правовых актов № 7652, опубликовано 21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Балкашинского сельского округа на 2020-2022 годы, согласно приложениям 1, 1-1 и 1-2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87 205,0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23 678,0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58 777,0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91 460,5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- 4 255,5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- 4 255,5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Каменского сельского округа на 2020-2022 годы, согласно приложениям 8, 8-1 и 8-2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15 229,7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11 329,0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15 229,7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села Мадениет на 2020-2022 годы, согласно приложениям 10, 10-1 и 10-2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14 883,3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12 759,0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14 883,3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(городов областного значения) бюджета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91 460,5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25 797,6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25 797,6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8 073,3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9 388,3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-4 255,5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(городов областного значения) бюджета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15 229,7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14 489,7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14 489,7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14 139,7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(городов областного значения) бюджета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14 883,3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14 181,1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сельских округов и села Мадениет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4"/>
        <w:gridCol w:w="6536"/>
      </w:tblGrid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39 657,0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39 657,0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33 675,0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спортивно-игровых площадок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бюджета, 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5 982,0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344,6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