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e434" w14:textId="0e1e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от 25 декабря 2019 года № 38/2 "О бюджетах сельских округов и села Мадениет Сандыктауского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9 апреля 2020 года № 41/2. Зарегистрировано Департаментом юстиции Акмолинской области 10 апреля 2020 года № 7799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2020-2022 годы" от 24 декабря 2019 года № 38/2 (зарегистрировано в Реестре государственной регистрации нормативных правовых актов № 7652, опубликовано 21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2020-2022 годы,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121 353,5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2020-2022 годы, согласно приложениям 2, 2-1 и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Белгородского сельского округа на 2020-2022 годы, согласно приложениям 3, 3-1 и 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Берликского сельского округа на 2020-2022 годы, согласно приложениям 4, 4-1 и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Васильевского сельского округа на 2020-2022 годы, согласно приложениям 5, 5-1 и 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Веселовского сельского округа на 2020-2022 годы, согласно приложениям 6, 6-1 и 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13 662,9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Жамбылского сельского округа на 2020-2022 годы, согласно приложениям 7, 7-1 и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Каменского сельского округа на 2020-2022 годы, согласно приложениям 8, 8-1 и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Мадениет на 2020-2022 годы, согласно приложениям 10, 10-1 и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14 883,3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Максимовского сельского округа на 2020-2022 годы, согласно приложениям 11, 11-1 и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Новоникольского сельского округа на 2020-2022 годы, согласно приложениям 12, 12-1 и 12-2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Сандыктауского сельского округа на 2020-2022 годы, согласно приложениям 13, 13-1 и 13-2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Широковского сельского округа на 2020-2022 годы, согласно приложениям 14, 14-1 и 14-2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14 403,7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Учесть, что в бюджетах сельских округов и села Мадениет на 2020 год предусмотрены целевые трансферты из районного бюджета согласно приложению 15.";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330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14 687,4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330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селу Мадениет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сельский округ, в том числе: 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