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70f" w14:textId="26e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9 апреля 2020 года № 41/1. Зарегистрировано Департаментом юстиции Акмолинской области 10 апреля 2020 года № 7798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3 790 839,2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3 371 075,2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3 802 918,4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- 39 762,2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39 762,2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3 790 839,2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3 802 918,4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2 435 450,5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2 426 450,5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1 891 437,7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371 465,7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- 39 762,2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8"/>
        <w:gridCol w:w="4022"/>
      </w:tblGrid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384 086,0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344 321,0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255 718,0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квалифакационную категорию педагогам государственных организаций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748 848,2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730 111,2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439 019,8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Лесной средней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Новоникольской средней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Приозерной средней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Мадениетской средней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Жыландинской основной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Новоромановской основной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Балкашинской средней школы № 1 села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детского сада "Мирас" села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в селе Сандыктау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23 063,5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дома культуры в селе Мадениет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внутренней системы отопления здания районного дома культуры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районного дома культуры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районного дома культуры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167 121,3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(4,6 км)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(4,6 км) в селе Сандыктау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улично-дорожной сети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экспертизы, строительство водопроводных сетей в селе Каменка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Балкашинский сельский округ, в том числе: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Балкашино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сельский округ, в том числе: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