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ba3a" w14:textId="8f5b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Коргалжынского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декабря 2020 года № 1/61. Зарегистрировано Департаментом юстиции Акмолинской области 15 января 2021 года № 8313.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Коргалжынского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481 146,5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469 605,5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482 613,0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(-1 466,5)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1 466,5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Коргалжынского сельского округа на 2021 год из бюджета района предусмотрена субвенция в сумме 43 552,0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Арыктинского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20 358,2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20 408,9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Коргалжынского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Арыктинского сельского округа на 2021 год из бюджета района предусмотрена субвенция в сумме 10 978,0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Майшукырского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20 641,1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20 790,1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(-149,0)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Коргалжынского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Майшукырского сельского округа на 2021 год из бюджета района предусмотрена субвенция в сумме 13 064,0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Карашалгинского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22 227,0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(-739,7)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739,7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Коргалжынского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Карашалгинского сельского округа на 2021 год из бюджета района предусмотрена субвенция в сумме 14 154,0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Кенбидаикского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18 321,1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–16 821,1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(-402,2)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Коргалжынского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Кенбидаикского сельского округа на 2021 год из бюджета района предусмотрена субвенция в сумме 9 882,0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Кызылсайского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(-167,4)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Коргалжынского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Кызылсайского сельского округа на 2021 год из бюджета района предусмотрена субвенция в сумме 12 362,0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Амангельдинского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29 378,1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(-343,4)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Коргалжынского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Амангельдинского сельского округа на 2021 год из бюджета района предусмотрена субвенция в сумме 13 874,0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Сабындинского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165 471,0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166 016,4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(-545,4)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Коргалжынского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Сабындинского сельского округа на 2021 год из бюджета района предусмотрена субвенция в сумме 12 737,0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составе поступлений бюджетов сельских округов целевые текущие трансферты из вышестоящих бюджетов на 2021 год, согласно приложению 25.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Б.Мажитова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2021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7"/>
        <w:gridCol w:w="958"/>
        <w:gridCol w:w="1488"/>
        <w:gridCol w:w="2733"/>
        <w:gridCol w:w="4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481 146,5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469 605,5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469 605,5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469 605,5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3"/>
        <w:gridCol w:w="1434"/>
        <w:gridCol w:w="4005"/>
        <w:gridCol w:w="3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482 613,0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16 386,3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167 264,6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167 264,6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167 264,6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20 358,2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13 241,0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13 769,0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Коргалжынского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Коргалжынского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31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31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2021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Коргалжынского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2021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Коргалжынского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Коргалжынского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1 153,1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29 721,5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2021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Коргалжынского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7"/>
        <w:gridCol w:w="958"/>
        <w:gridCol w:w="1487"/>
        <w:gridCol w:w="2732"/>
        <w:gridCol w:w="4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165 471,0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166 016,4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Коргалжынского районного маслихата Акмолинской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6284"/>
        <w:gridCol w:w="4562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548 108,8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Дуйсенбаева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Даурена Рысбаева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Максима Горького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Казыбек би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Магжана Жумабаева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 дорожной сети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Абая Кунанбаева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Баубека Булкышева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Каукена Кенжетаева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между улицами Абая Кунанбаева и Керимжана Кошмаганбет села Сабынды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Ануарбека Усенова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Ыбрая Алтынсарина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Алихана Бокейханова села Сабынды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