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f84f" w14:textId="013f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25 декабря 2019 года № 1/48 "О бюджетах сельских округов Коргалжынского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11 декабря 2020 года № 2/59. Зарегистрировано Департаментом юстиции Акмолинской области 15 декабря 2020 года № 8230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бюджетах сельских округов Коргалжынского района на 2020-2022 годы" от 25 декабря 2019 года № 1/48 (зарегистрировано в Реестре государственной регистрации нормативных правовых актов № 7645, опубликовано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Коргалжынского сельского округа на 2020-2022 годы согласно приложениям 1, 2,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63 577,0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16 768,0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46 809,0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103 230,9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(-39 653,9)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39 653,9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Арыктинского сельского округа на 2020-2022 годы, согласно приложениям 4, 5,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16 287,4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14 087,4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16 287,4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Майшукырского сельского округа на 2020-2022 годы, согласно приложениям 7, 8,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16 371,0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15 317,0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16 371,0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Карашалгинского сельского округа на 2020-2022 годы, согласно приложениям 10, 11, 12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18 975,0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16 681,0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18 975,0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Кенбидаикского сельского округа на 2020-2022 годы, согласно приложениям 13, 14, 15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13 625,0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–12 007,0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13 625,0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Кызылсайского сельского округа на 2020-2022 годы, согласно приложениям 16, 17, 18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20 155,0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19 021,0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20 155,0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Амангельдинского сельского округа на 2020-2022 годы, согласно приложениям 19, 20, 21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19 824,3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17 324,3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19 824,3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Сабындинского сельского округа на 2020-2022 годы, согласно приложениям 22, 23, 24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24 024,0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17 549,0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24 024,0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Коргалжынского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Б.Мажитова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Коргалжынского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2/59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1/48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Коргалжынского сельского округа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30"/>
        <w:gridCol w:w="1731"/>
        <w:gridCol w:w="3561"/>
        <w:gridCol w:w="40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103 230,9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19 832,6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19 832,6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19 832,6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36 925,1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36 925,1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11 127,2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16 922,9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46 473,2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46 473,2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46 473,2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-39 653,9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39 653 ,9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36 902,0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36 902,0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2/59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1/48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Арыктинского сельского округа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16 287,4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14 087,4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14 087,4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3626"/>
        <w:gridCol w:w="38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16 287,4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11 779, 0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11 779,0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11 429,0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3 487,7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3 487,7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2 313,0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1 021,0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2/59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1/48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Майшукырского сельского округа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2/59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1/48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Карашалгинского сельского округа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2/59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1/48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Кенбидаикского сельского округа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2/59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1/48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2/59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1/48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2/59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1/48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Сабындинского сельского округа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2/59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1/48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бюджета района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9"/>
        <w:gridCol w:w="3809"/>
        <w:gridCol w:w="6012"/>
      </w:tblGrid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Сабындинского сельского округа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Карашалгинского сельского округа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Арыктинского сельского округа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Майшукырского сельского округа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Кенбидаикского сельского округа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Амангельдинского сельского округа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