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3935" w14:textId="7003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24 декабря 2019 года № 1/47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апреля 2020 года № 1/52. Зарегистрировано Департаментом юстиции Акмолинской области 22 апреля 2020 года № 7835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2020-2022 годы" от 24 декабря 2019 года № 1/47 (зарегистрировано в Реестре государственной регистрации нормативных правовых актов № 7619,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3 149 452,7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2 933 654,7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3 616 945,1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64 983,0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(-532 375,4)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532 375,4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3 149 452,7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2 933 654,7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2 933 654,7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2 933 654,7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7"/>
        <w:gridCol w:w="3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3 616 945,1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303 017,1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130 134,9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108 584,9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108 584,9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172 266,2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124 740,7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116 641,3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2 666 021,3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1 835 805,5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1 812 710,5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1 740 848,5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649 167,8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649 167,8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593 667,2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-532 375,4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876 588,0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316 856,0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210 489,0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414 296,0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Майшукырской основной школы села Майшукыр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детского сада "Балауса"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школы-гимназии в селе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школы имени Шокана Уалиханова в селе Караегин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Коргалжын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8"/>
        <w:gridCol w:w="2832"/>
      </w:tblGrid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637 505,7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608 626,0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495 224,0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школы-гимназии в селе Коргалжын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школы имени Шокана Уалиханова в селе Караегин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120 321,0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детского сада "Балауса" села Коргалжын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объектов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материально-технической базы организациям культуры Коргалжынского района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бюджетного учета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Коргалжын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28 879,7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села Оркендеу Коргалжынского района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16 979,7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"Реконструкция двух 2-х этажных общежитий к жилому дому в селе Коргалжын Коргалжынского района"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"Разработка проектно-сметной документации с проведением комплексной вневедомственной экспертизы на строительство наружных инженерных сетей, инфраструктуры и благоустройства двух 2-этажных общежитий к жилым домам, расположенным по адресу Коргалжынский район, село Коргалжын, улица Жангельдина, № 2/2, 2/3"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