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769" w14:textId="f19a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Троицкого сельского округа от 30 сентября 2020 года № 4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21 октября 2020 года № 5. Зарегистрировано Департаментом юстиции Акмолинской области 21 октября 2020 года № 8085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правовых актах", аким Троицкого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Троицкого сельского округа "Об установлении карантина" от 30 сентября 2020 года № 4 (зарегистрировано в Реестре государственной регистрации нормативных правовых актов № 8051, опубликовано 6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Троицкого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