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26a" w14:textId="096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Викторовка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18 ноября 2020 года № 4. Зарегистрировано Департаментом юстиции Акмолинской области 20 ноября 2020 года № 8161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08 октября 2019 года, аким Викторовского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Викторовка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