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7958" w14:textId="d547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30 сентября 2020 года № 60-374. Зарегистрировано Департаментом юстиции Акмолинской области 5 октября 2020 года № 8055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9 071 163,5 тысячи тенге, в том числе:</w:t>
      </w:r>
    </w:p>
    <w:p>
      <w:pPr>
        <w:spacing w:after="0"/>
        <w:ind w:left="0"/>
        <w:jc w:val="both"/>
      </w:pPr>
      <w:r>
        <w:rPr>
          <w:rFonts w:ascii="Times New Roman"/>
          <w:b w:val="false"/>
          <w:i w:val="false"/>
          <w:color w:val="000000"/>
          <w:sz w:val="28"/>
        </w:rPr>
        <w:t>
      налоговые поступления – 2 578 749,0 тысяч тенге;</w:t>
      </w:r>
    </w:p>
    <w:p>
      <w:pPr>
        <w:spacing w:after="0"/>
        <w:ind w:left="0"/>
        <w:jc w:val="both"/>
      </w:pPr>
      <w:r>
        <w:rPr>
          <w:rFonts w:ascii="Times New Roman"/>
          <w:b w:val="false"/>
          <w:i w:val="false"/>
          <w:color w:val="000000"/>
          <w:sz w:val="28"/>
        </w:rPr>
        <w:t>
      неналоговые поступления – 23 674,0 тысячи тенге;</w:t>
      </w:r>
    </w:p>
    <w:p>
      <w:pPr>
        <w:spacing w:after="0"/>
        <w:ind w:left="0"/>
        <w:jc w:val="both"/>
      </w:pPr>
      <w:r>
        <w:rPr>
          <w:rFonts w:ascii="Times New Roman"/>
          <w:b w:val="false"/>
          <w:i w:val="false"/>
          <w:color w:val="000000"/>
          <w:sz w:val="28"/>
        </w:rPr>
        <w:t>
      поступления от продажи основного капитала – 42 209,0 тысяч тенге;</w:t>
      </w:r>
    </w:p>
    <w:p>
      <w:pPr>
        <w:spacing w:after="0"/>
        <w:ind w:left="0"/>
        <w:jc w:val="both"/>
      </w:pPr>
      <w:r>
        <w:rPr>
          <w:rFonts w:ascii="Times New Roman"/>
          <w:b w:val="false"/>
          <w:i w:val="false"/>
          <w:color w:val="000000"/>
          <w:sz w:val="28"/>
        </w:rPr>
        <w:t>
      поступления трансфертов – 6 426 531,5 тысяча тенге;</w:t>
      </w:r>
    </w:p>
    <w:p>
      <w:pPr>
        <w:spacing w:after="0"/>
        <w:ind w:left="0"/>
        <w:jc w:val="both"/>
      </w:pPr>
      <w:r>
        <w:rPr>
          <w:rFonts w:ascii="Times New Roman"/>
          <w:b w:val="false"/>
          <w:i w:val="false"/>
          <w:color w:val="000000"/>
          <w:sz w:val="28"/>
        </w:rPr>
        <w:t>
      2) затраты – 9 078 000,7 тысяч тенге;</w:t>
      </w:r>
    </w:p>
    <w:p>
      <w:pPr>
        <w:spacing w:after="0"/>
        <w:ind w:left="0"/>
        <w:jc w:val="both"/>
      </w:pPr>
      <w:r>
        <w:rPr>
          <w:rFonts w:ascii="Times New Roman"/>
          <w:b w:val="false"/>
          <w:i w:val="false"/>
          <w:color w:val="000000"/>
          <w:sz w:val="28"/>
        </w:rPr>
        <w:t>
      3) чистое бюджетное кредитование – 710 755,8 тысяч тенге, в том числе:</w:t>
      </w:r>
    </w:p>
    <w:p>
      <w:pPr>
        <w:spacing w:after="0"/>
        <w:ind w:left="0"/>
        <w:jc w:val="both"/>
      </w:pPr>
      <w:r>
        <w:rPr>
          <w:rFonts w:ascii="Times New Roman"/>
          <w:b w:val="false"/>
          <w:i w:val="false"/>
          <w:color w:val="000000"/>
          <w:sz w:val="28"/>
        </w:rPr>
        <w:t>
      бюджетные кредиты – 765 267,8 тысяч тенге;</w:t>
      </w:r>
    </w:p>
    <w:p>
      <w:pPr>
        <w:spacing w:after="0"/>
        <w:ind w:left="0"/>
        <w:jc w:val="both"/>
      </w:pPr>
      <w:r>
        <w:rPr>
          <w:rFonts w:ascii="Times New Roman"/>
          <w:b w:val="false"/>
          <w:i w:val="false"/>
          <w:color w:val="000000"/>
          <w:sz w:val="28"/>
        </w:rPr>
        <w:t>
      погашение бюджетных кредитов – 54 512,0 тысячи тенге;</w:t>
      </w:r>
    </w:p>
    <w:p>
      <w:pPr>
        <w:spacing w:after="0"/>
        <w:ind w:left="0"/>
        <w:jc w:val="both"/>
      </w:pPr>
      <w:r>
        <w:rPr>
          <w:rFonts w:ascii="Times New Roman"/>
          <w:b w:val="false"/>
          <w:i w:val="false"/>
          <w:color w:val="000000"/>
          <w:sz w:val="28"/>
        </w:rPr>
        <w:t>
      4) сальдо по операциям с финансовыми активами – - 251,0 тысяча тенге, в том числе:</w:t>
      </w:r>
    </w:p>
    <w:p>
      <w:pPr>
        <w:spacing w:after="0"/>
        <w:ind w:left="0"/>
        <w:jc w:val="both"/>
      </w:pPr>
      <w:r>
        <w:rPr>
          <w:rFonts w:ascii="Times New Roman"/>
          <w:b w:val="false"/>
          <w:i w:val="false"/>
          <w:color w:val="000000"/>
          <w:sz w:val="28"/>
        </w:rPr>
        <w:t>
      приобретение финансовых активов – 2 000,0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2 251,0 тысяча тенге;</w:t>
      </w:r>
    </w:p>
    <w:p>
      <w:pPr>
        <w:spacing w:after="0"/>
        <w:ind w:left="0"/>
        <w:jc w:val="both"/>
      </w:pPr>
      <w:r>
        <w:rPr>
          <w:rFonts w:ascii="Times New Roman"/>
          <w:b w:val="false"/>
          <w:i w:val="false"/>
          <w:color w:val="000000"/>
          <w:sz w:val="28"/>
        </w:rPr>
        <w:t>
      5) дефицит (профицит) бюджета – - 717 342,0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717 342,0 тысячи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сентября</w:t>
            </w:r>
            <w:r>
              <w:br/>
            </w:r>
            <w:r>
              <w:rPr>
                <w:rFonts w:ascii="Times New Roman"/>
                <w:b w:val="false"/>
                <w:i w:val="false"/>
                <w:color w:val="000000"/>
                <w:sz w:val="20"/>
              </w:rPr>
              <w:t>2020 года № 60-374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7" w:id="3"/>
    <w:p>
      <w:pPr>
        <w:spacing w:after="0"/>
        <w:ind w:left="0"/>
        <w:jc w:val="left"/>
      </w:pPr>
      <w:r>
        <w:rPr>
          <w:rFonts w:ascii="Times New Roman"/>
          <w:b/>
          <w:i w:val="false"/>
          <w:color w:val="000000"/>
        </w:rPr>
        <w:t xml:space="preserve"> Бюджет района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9071163,5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6426531,5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9078000,7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6257961,2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6257959,2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5362252,2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364570,5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710755,8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сентября</w:t>
            </w:r>
            <w:r>
              <w:br/>
            </w:r>
            <w:r>
              <w:rPr>
                <w:rFonts w:ascii="Times New Roman"/>
                <w:b w:val="false"/>
                <w:i w:val="false"/>
                <w:color w:val="000000"/>
                <w:sz w:val="20"/>
              </w:rPr>
              <w:t>2020 года № 60-374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2009352,1</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2009352,1</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1151200,6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505624,6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195350,5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76382,2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линий электроснабжения) к объектам индивидуального жилищного строительства в селе Акколь,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Садовое,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"Ауыл-Ел бесігі"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214026,3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214026,3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сентября</w:t>
            </w:r>
            <w:r>
              <w:br/>
            </w:r>
            <w:r>
              <w:rPr>
                <w:rFonts w:ascii="Times New Roman"/>
                <w:b w:val="false"/>
                <w:i w:val="false"/>
                <w:color w:val="000000"/>
                <w:sz w:val="20"/>
              </w:rPr>
              <w:t>2020 года № 60-374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1"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4"/>
        <w:gridCol w:w="3406"/>
      </w:tblGrid>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913220,0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913220,0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"Детско-юношеский клуб физической подготовки "Жігер" при акимате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коммунального государственного учреждения "Кызылсаянская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"Приреченская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"Доломитовская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115772,3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системы водоснабжения и водоотведения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Игилик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теплоснабжающим предприятиям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с планом детальной планировки села Зеренда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Малые Тюкты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Серафимовка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многодетных матерей и детей из многодетных семей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единовременной материальной помощи к 75-летию Победы в Великой Отечественной войне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36 квартирному государственному коммунальному жилому дому села Зеренда, улица Ильясова, 61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605827,3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605827,3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 коммунального государственного учреждения "Кызылсаянская средняя школа" акимата Зерендинского района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"Зерендинская средняя школа № 1" акимата Зерендинского района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"Троицкая средняя школа" акимата Зерендинского района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оконных блоков в здании коммунального государственного учреждения "Кызылтанская средняя школа" акимата Зерендинского района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(кресла)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помещений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Коныcбайского сельского клуба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Оркенского сельского клуба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Кызылтанского сельского клуба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333771,1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водопроводной сети села Павловка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по улице Заречная в селе Байтерек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Кызылтан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Еликти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по улицам Советская, Школьная, Привольная на станции Чаглинка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"Карауыл Канай-бия-Игилик-Жамантуз-Желтау"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протяженностью 7 километров в Зерендинском районе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"Сейфуллино-Караозек" протяженностью 14 километров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на автомобильной дороге "Шагалалы-Приречное-Павловка"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в селе Шагалалы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"Кокшетау-Атбасар"-Коктерек"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протяженностью 8 километров "Кокшетау-Кишкенеколь-Бидайык-граница РФ (на Омск)"-Ортак"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государственного коммунального жилого дома в селе Зеренда, улица Ильясова, 61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