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8a5" w14:textId="fac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августа 2020 года № А-8/551. Зарегистрировано Департаментом юстиции Акмолинской области 3 сентября 2020 года № 8007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Габдуллину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А-8/551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06"/>
        <w:gridCol w:w="4"/>
        <w:gridCol w:w="1510"/>
        <w:gridCol w:w="1304"/>
        <w:gridCol w:w="2135"/>
        <w:gridCol w:w="2136"/>
        <w:gridCol w:w="1097"/>
        <w:gridCol w:w="10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ный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 ный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 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11 000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12000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14 000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15000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