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be31" w14:textId="211b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7 апреля 2020 года № А-4/172. Зарегистрировано Департаментом юстиции Акмолинской области 9 апреля 2020 года № 7795. Утратило силу постановлением акимата Зерендинского района Акмолинской области от 12 марта 2021 года № А-3/83.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Зерендинского района Акмолинской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А-3/83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2024 года без изъятия земельных участков товариществу с ограниченной ответственностью "АлтайГео" общей площадью 1211,3 квадратных километров, расположенных в административных границах сельского округа имени Сакена Сейфуллина, Кызылсаянского, Конысбайского, Симферопольского сельских округов Зерендинского района, для целей недропользования, связанных с геологическим изучением и разведкой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"АлтайГео" соблюдать требования законодательства Республики Казахстан при использовании земельного участка в целях недропользования, связанных с геологическим изучением и разведкой полезных ископаемых.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Аленова Е.Т.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25 октября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