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cb2a" w14:textId="f4bc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2020 года № 6ВС-67-1. Зарегистрировано Департаментом юстиции Акмолинской области 18 января 2021 года № 8322.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Жаксы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340317,3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324428,3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344199,6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(-3882,3)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Жанакийминского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169542,3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162077,3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172712,4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(-3170,1)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Запорожского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301736,9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295406,4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304014,3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(-2277,4)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Белагаш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93420,8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(-3328,2)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Киевское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Новокиенка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36143,6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(-1178)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Подгорное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16469,4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(-356,3)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356,3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Терсакан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(-481,3)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Чапаевское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Беловодского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Ишимского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Калининского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Кызылсайского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(-1456,4)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Тарасовского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2021 год, передаваемых из районного бюджета в бюджеты сел, сельских округов, в сумме 182461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Жаксы 23329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19443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14413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Белагаш 12005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Киевское 11250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Новокиенка 11521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Подгорное 9559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Терсакан 11869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Чапаевское 8694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13845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14574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10549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10656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10754 тысяч тенге;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составе поступлений трансфертов сел, сельских округов Жаксынского района предусмотрены целевые текущие трансферты из районного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Учесть, что в составе поступлений трансфертов сел, сельских округов Жаксынского района предусмотрены целевые текущие трансферты из областного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поступлений трансфертов сел, сельских округов Жаксынского района предусмотрены целевые текущие трансферты из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Жаксынского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2021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7ВС-15-2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2"/>
        <w:gridCol w:w="2898"/>
      </w:tblGrid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Жаксы: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оплата услуг связи, приобретение канцелярских принадлежностей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Сейтжана Жакупова села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искусственного газона на спортивной площадке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поребрики на территорию спортивной и детской площадки на южной стороне села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из сетчатых понелей, металлических стоек футбольного ограждения, футбольных ворот, волейбольных стоек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модульной котельной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прилегающей территории стелы "Jaksy"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МАФ для обустройства прилегающей территории стеллы в с.Жаксы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электромантажные работы и установка видеонаблюдения в с.Жаксы стелла "Jaksy"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ограждений, вывески, арки для обустройства прилегающей территории стеллы "Jaksy"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работы, газоны, цветники для благоустройства прилегающей территории стеллы "Jaksy"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буртованию мусора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мурала (роспись стен высотные работы)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контейнеров для сбора пластиковых бутылок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по улице Абай села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"Наружное электроосвещение улиц в селе Жаксы Жаксынского района" (протяженность 6,5 км.)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изготовлению, установке, подключению уличной светодиодной консоли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частичной замене уличных светильников по улицам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мультидвигателя и резиновой крошки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услупо по установке видеонаблюдения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откосу травы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уличных светодиодных светильников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уличных светодиодных светильников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подведению и установке водопроводной сети к административному зданию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подвоз воды для поливки саженцев и цветов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ледовых скульптур и установка новогодней елки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салюта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гирлянды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баннеров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Жанакийминского сельского округа: оплата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фигур для детской игровой площадки в селе Жана Кийма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Беловодского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оплата услуг связи,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селах Беловодское, Перекатное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Кызылсайского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селе Кировское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уличного освещения по улице Кирова и улице Строительная в селе Кировское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внутрипоселковой дороги по улице Строительная в селе Кировское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 в комплекте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многофункционального устройства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Белагаш: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сметной документации на текущий ремонт внутрипоселковых дорог с асфальтовым покрытием по улицам села Белагаш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Подгорное: оплата труда, дополнительные денежные выплаты,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фонарей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Киевское: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Новокиенка: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услуг связи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Победы в селе Новокиенка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Ишимского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въездной дороги в селе Ишимское с асфальтовым покрытием, протяженностью 1,5 км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Баубек батыра в селе Ишимское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и уничтожение бродячих собак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 доставкой конструкции для детской игровой площадки в селе Моностырка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пластиковых окон, двухстворчатой двери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межкомнатных дверей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санитарной комнаты для инвалидов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Калининского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внутрипоселковой дороги по улице Ленина и прилегающей центральной площади в селе Калининское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Тарасовского сельского округа: оплата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улице Островского села Тарасовка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Чапаевское: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Орталык в селе Чапаевское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ограждения водозабора в селе Чапаевское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сметной документации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зимних шин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Терсакан: оплата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проектов межхозяйственного землеустройства по образованию новых и упорядочению существующих землепользований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съемка на земельный участок протяженностью 0,74 км под электрические опоры для установки уличного освещения, расположенного в селе Терсакан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пандуса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дверей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земельных участков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Запорожского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услуг связи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Жаксынского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7ВС-17-1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5184"/>
        <w:gridCol w:w="4878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Жана Кийма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Дорожная в селе Жана Кийма Жанакийминского сельского округа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Сельхозтехника в селе Жана Кийма Жанакийминского сельского округа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Жана Кийма Жанакийминского сельского округа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Ленина в селе Жана Кийма Жанакийминского сельского округа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Сейтжана Жакупова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 Туктубаева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Степная-1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Степная-2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– переулок между улицами Абай и Транспортная села Жаксы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Целинная села Запорожье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решения Жаксынского районного маслихата Акмолинской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7ВС-10-1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5352"/>
      </w:tblGrid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 Туктубаева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Степная-1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Степная-2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– переулок между улицами Абай и Транспортная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Сейтжана Жакупова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Советская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Микрорайона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Мереке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Целинная села Запорожье 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Ивановых села Запорожье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Ленина села Запорожье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Тауельсыздык села Лозовое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Комсомольская села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Московская села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въезд в село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Береке села селагаш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Гагарина села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Галии Аманбековой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Строительная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Студенческая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