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aef0" w14:textId="0c5a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24 декабря 2020 года № 6С-66-1. Зарегистрировано Департаментом юстиции Акмолинской области 15 января 2021 года № 8319.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5684059,2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722654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9383,6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18299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4933722,6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5826354,5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11763,1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14489,9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39711,2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39711,2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(-193769,6)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193769,6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7ВС-16-1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2021 год из областного бюджета предусмотрена субвенция в сумме 2583795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объемы субвенций, передаваемых из районного бюджета бюджетам сел, сельских округов, в сумме 182461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Жаксы 23329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19443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14413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Белагаш 12005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Киевское 11250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Новокиенка 11521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Подгорное 9559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Терсакан 11869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Чапаевское 8694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Беловодскому сельскому округу 13845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14574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10549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10656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10754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районного бюджета предусмотрены целевые трансферты и бюджетные кредиты из республиканского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районного бюджета предусмотрены целевые трансферты из областного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Жаксынского района.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2021 год предусмотрено погашение основного долга по бюджетным кредитам в сумме 14489,9 тысяч тенге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Жаксынского районного маслихата Акмолинской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7ВС-16-1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2021 год в сумме 10898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Жаксынского районного маслихата Акмолинской области от 17.03.2021 </w:t>
      </w:r>
      <w:r>
        <w:rPr>
          <w:rFonts w:ascii="Times New Roman"/>
          <w:b w:val="false"/>
          <w:i w:val="false"/>
          <w:color w:val="000000"/>
          <w:sz w:val="28"/>
        </w:rPr>
        <w:t>№ 7С-4-3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2021 год специалистам в области социального обеспечения,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перечню согласованному с областным маслихатом.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Жаксынского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Е.Алешина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7ВС-16-1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4933722,6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4933722,6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5826354,5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7ВС-16-1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1791141,9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-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Абая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Тәуелсіздік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улицы Гагарина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Кенжеша Туктубаева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по улице Степная - 1 в селе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по улице Степная - 2 в селе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переулок между улицами Абая и Транспортная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Сейтжана Жакупова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Целинная села Запорожье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– улица Советская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Микрорайона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–улица Мереке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Ивановых села Запорожье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Ленина села Запорожье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Тәуелсіздік села Лозовое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Комсомольская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Московская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въезда в село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Береке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Гагарина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Галии Аманбековой в селе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улицам Энергетиков и Водстрой в селе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Ленина в селе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Строительная в селе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Студенческая в селе 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6С-66-1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Жаксынского районного маслихата Акмолинской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7ВС-16-1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многодетным матерям, награжденным подвесками "Күміс алқа" и "Алтын алқа", многодетным семьям, имеющих от 4-х и более детей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участникам и инвалидам ликвидации аварии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по антикоррупционной тематике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Абая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Тәуелсіздік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улицы Гагарина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Кенжеша Туктубаева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по улице Степная - 1 в селе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внутри-поселковой дороги по улице Степная - 2 в селе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переулок между улицами Абая и Транспортная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- улица Сейтжана Жакупова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Целинная села Запорожье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поурытием по улице Ленина село Кийма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Ишимское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с асфальтовым покрытием по улице Дорожная в селе Жана Кийма Жанакийминского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с асфальтовым покрытием по улице Сельхозтехника в селе Жана Кийма Жанакийминского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внутри-поселковых дорог с асфальтовым покрытием по улице Кирова селе Жана Кийма Жанакийминского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водопроводной сети в селе Перекатное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мини-футбольного поля в селе Жана-Кийма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КС-JK-3 "Подъезд к селу Чапаевское" км 0-16,7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