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d44" w14:textId="87c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30 ноября 2020 года № а-4/254. Зарегистрировано Департаментом юстиции Акмолинской области 11 декабря 2020 года № 8219. Утратило силу постановлением акимата Жаксынского района Акмолинской области от 31 декабря 2021 года № а-10/231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31.12.2021 </w:t>
      </w:r>
      <w:r>
        <w:rPr>
          <w:rFonts w:ascii="Times New Roman"/>
          <w:b w:val="false"/>
          <w:i w:val="false"/>
          <w:color w:val="ff0000"/>
          <w:sz w:val="28"/>
        </w:rPr>
        <w:t>№ а-10/231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Жаксынского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коэффициентов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населенных пунктах Жаксынского района" от 26 сентября 2019 года № а-6/235 (зарегистрировано в Реестре государственной регистрации нормативных правовых актов № 7404, опубликовано 30 сентября 2019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Жаксынского района от 26 сентября 2019 года № а-6/235 "Об утверждении коэффициентов зонирования, учитывающих месторасположение объекта налогообложения в населенных пунктах Жаксынского района"" от 6 марта 2020 года № а-2/74 (зарегистрировано в Реестре государственной регистрации нормативных правовых актов № 7717, опубликовано 12 марта 2020 года в Эталонном контрольном банке нормативных правовых актов Республики Казахстан в электронном виде).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Таукелов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селе Жаксы Жаксынкого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Ильяса Жансугурова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Болашак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дом 73,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Юрия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 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Адильбека Майкутова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Сейтжана 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Жамбула Жабаева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Максима Горького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Транспортная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Токтара Аубакирова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Карла Маркса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Сакена Сейфуллина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Кенжеша Туктубаева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Жаксынского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Кийма, Жанакийминский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