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03ee" w14:textId="9220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лиц, освобожденных из мест лишения свободы в Жаксынском районе на 2021 год</w:t>
      </w:r>
    </w:p>
    <w:p>
      <w:pPr>
        <w:spacing w:after="0"/>
        <w:ind w:left="0"/>
        <w:jc w:val="both"/>
      </w:pPr>
      <w:r>
        <w:rPr>
          <w:rFonts w:ascii="Times New Roman"/>
          <w:b w:val="false"/>
          <w:i w:val="false"/>
          <w:color w:val="000000"/>
          <w:sz w:val="28"/>
        </w:rPr>
        <w:t>Постановление акимата Жаксынского района Акмолинской области от 30 ноября 2020 года № а-4/253. Зарегистрировано Департаментом юстиции Акмолинской области 30 ноября 2020 года № 8186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Жаксынского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лиц, освобожденных из мест лишения свободы в Жаксынском районе на 2021 год,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Сейдахметову Л.Ш.</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Жаксынского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Б.Малгаждаров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Жаксынского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а-4/253</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Жаксынском районе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3676"/>
        <w:gridCol w:w="3149"/>
        <w:gridCol w:w="3981"/>
      </w:tblGrid>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"Урожай"</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"АйБат"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Жаксынского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а-4/253</w:t>
            </w:r>
          </w:p>
        </w:tc>
      </w:tr>
    </w:tbl>
    <w:bookmarkStart w:name="z8"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Жаксынском районе на 2021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3676"/>
        <w:gridCol w:w="3149"/>
        <w:gridCol w:w="3981"/>
      </w:tblGrid>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"Урожай"</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"АйБат"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