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ca48" w14:textId="c51c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октября 2020 года № а-3/216. Зарегистрировано Департаментом юстиции Акмолинской области 23 октября 2020 года № 8090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Сейдахметову 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629"/>
        <w:gridCol w:w="1384"/>
        <w:gridCol w:w="657"/>
        <w:gridCol w:w="2295"/>
        <w:gridCol w:w="657"/>
        <w:gridCol w:w="4364"/>
        <w:gridCol w:w="658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- 10 623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- 7 500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- 9 081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