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8c89" w14:textId="f138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13 декабря 2018 года № 6ВС-34-4 "Об утверждении Правил оказания социальной помощи, установления размеров и определения перечня отдельных категорий нуждающихся граждан в Жаксынском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15 мая 2020 года № 6С-55-4. Зарегистрировано Департаментом юстиции Акмолинской области 18 мая 2020 года № 7855. Утратило силу решением Жаксынского районного маслихата Акмолинской области от 21 декабря 2023 года № 8С-17-5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Жаксынского районного маслихата Акмолинской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8С-17-5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Жаксынском районе" от 13 декабря 2018 года № 6ВС-34-4 (зарегистрировано в Реестре государственной регистрации нормативных правовых актов № 6958, опубликовано 3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Жаксынском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наступлении трудной жизненной ситуации, социальная помощь оказывается гражданам (семьям), один раз в год по заявлению, без учета среднедушевого дохода гражданина (семьи):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и лицам, приравненным к ним, путевки, приобретаемые для оздоровления, путем проведения государственных закупок, в порядке очередности, согласно даты подачи заявлений;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студентам из малообеспеченных и многодетных семей, студентам-инвалидам, проживающим в сельской местности, обучающимся по очной форме обучения в колледжах на платной основе в размере стоимости годового обучения за счет местного бюджета на основании заявления, справки с места учебы, договора с учебным заведением, справки, подтверждающей принадлежность заявителя (семьи) к указанным категориям;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студентам из числа детей-сирот, малообеспеченных, неполных и многодетных семей, проживающим в сельской местности, обучающимся в высших медицинских учебных заведениях на платной основе в размере стоимости годового обучения, за счет местного бюджета на основании заявления, договора между акимом района, студентом и работодателем, справки с места учебы, договора с учебным заведением, справки, подтверждающей принадлежность заявителя (семьи) к указанным категориям;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онкологическим больным, больным туберкулезом, состоящим на учете в организациях здравоохранения на основании списка государственного коммунального предприятия на праве хозяйственного ведения "Жаксынская районная больница" при управлении здравоохранения Акмолинской области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причинение ущерба гражданину (семье), либо его имуществу вследствие стихийного бедствия или пожара при обращении одного из членов семьи, не позднее трех месяцев после наступления события в размере 50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освободившимся из мест лишения свободы по предоставлению справки об освобождении, лицам находящимся на учете службы пробации,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гражданам (семьям), имеющим доход ниже прожиточного минимума - в размере 15 месячных расчетных показателей один раз в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оперативное лечение (операция);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погребение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имеющих четырех и более совместно проживающих несовершеннолетних детей, доход которых не превышает величину прожиточного минимума, в размере 15 месячных расчетных показателей, по согласованию с местным исполнительным органом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погребение умерших военнообязанных,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государств, военнообязанные, призывавшиеся на учебные сборы и направлявшиеся в Афганистан в период ведения боевых действий, военнослужащие автомобильных батальонов, направлявшиеся в Афганистан для доставки грузов в эту страну в период ведения боевых действий, военнослужащие летного состава, совершавшие вылеты на боевые задания в Афганистан с территории бывшего Союза ССР,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действий, в размере 15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расходы за коммунальные услуги на основании списков, представленных акимами сел и сельских округов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военнослужащих, женам (мужьям) умерших инвалидов Великой Отечественной войны, женам (мужьям) умерших участников Великой Отечественной войны, признававшихся инвалидами от общего заболевания в размере 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 в размере 2 месячных расчетных показателей.".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документов согласно Типовых правил.".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