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7ccc" w14:textId="2287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4 мая 2020 года № а-2/96. Зарегистрировано Департаментом юстиции Акмолинской области 6 мая 2020 года № 7847. Утратило силу постановлением акимата Жаксынского района Акмолинской области от 9 июня 2022 года № а-5/107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а-5/107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(3) года без изъятия земельных участков акционерному обществу "Казахтелеком" общей площадью 9,3117 гектар, расположенных в административных границах села Новокиенка и Киевского сельского округа Жаксынского района, для проектирования, прокладки и эксплуатации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Жаксынского района Рамазанова Р.Е.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Жаксынском районе для проектирования,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Новокиенка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Киевского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