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6cfb" w14:textId="df96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2019 года № 6ВС-51-1 "О бюджетах сел, сельских округов Жаксынского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апреля 2020 года № 6ВС-54-2. Зарегистрировано Департаментом юстиции Акмолинской области 22 апреля 2020 года № 7836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2020-2022 годы" от 25 декабря 2019 года № 6ВС-51-1 (зарегистрировано в Реестре государственной регистрации нормативных правовых актов № 7643,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(-3826,4)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(-2544,7)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2020-2022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Белагаш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Подгорное Жаксынского района"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Беловодского сельского округа Жаксынского района"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Кызылсайского сельского округа Жаксынского района"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освещения улиц села Жаксы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и установке детской площадки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въезда в село Подгорное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установке детской площадки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6230"/>
      </w:tblGrid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улицы М.Маметовой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"Въезд в село Жана Кийма"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в селе Жана-Кийма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в селе Кийма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селе Кийма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въезда в селе Жана-Кийма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7843,6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по улице Фрунзе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7493,6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19191,6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внутри-поселковой дороги по улице Набережная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въезда в село Подгорное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асфальтного покрытия по улице Станционная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Акан сері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Маяковского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